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D13DB" w14:textId="76D04062" w:rsidR="00B86300" w:rsidRPr="00B86300" w:rsidRDefault="00B86300" w:rsidP="00B86300">
      <w:pPr>
        <w:pStyle w:val="Heading1"/>
        <w:spacing w:before="0" w:after="120" w:line="240" w:lineRule="auto"/>
        <w:rPr>
          <w:b/>
          <w:color w:val="C00000"/>
          <w:sz w:val="72"/>
          <w:u w:val="single"/>
        </w:rPr>
      </w:pPr>
      <w:r w:rsidRPr="00B86300">
        <w:rPr>
          <w:b/>
          <w:color w:val="C00000"/>
          <w:sz w:val="72"/>
          <w:u w:val="single"/>
        </w:rPr>
        <w:t>Holiday Party Menu</w:t>
      </w:r>
    </w:p>
    <w:p w14:paraId="0D884338" w14:textId="1C718615" w:rsidR="00B86300" w:rsidRDefault="00B86300" w:rsidP="00B86300">
      <w:pPr>
        <w:pStyle w:val="Heading1"/>
        <w:spacing w:before="0" w:after="120" w:line="240" w:lineRule="auto"/>
        <w:rPr>
          <w:sz w:val="48"/>
        </w:rPr>
      </w:pPr>
      <w:r w:rsidRPr="00B86300">
        <w:rPr>
          <w:sz w:val="44"/>
        </w:rPr>
        <w:t xml:space="preserve">Saturdays 2018 </w:t>
      </w:r>
    </w:p>
    <w:p w14:paraId="0DF1B716" w14:textId="5DF53A6A" w:rsidR="00B86300" w:rsidRPr="00B86300" w:rsidRDefault="00B86300" w:rsidP="00B86300">
      <w:pPr>
        <w:pStyle w:val="Heading1"/>
        <w:spacing w:before="0" w:after="120" w:line="240" w:lineRule="auto"/>
        <w:rPr>
          <w:sz w:val="56"/>
        </w:rPr>
      </w:pPr>
      <w:r w:rsidRPr="00B86300">
        <w:rPr>
          <w:sz w:val="40"/>
        </w:rPr>
        <w:t>$35</w:t>
      </w:r>
      <w:r w:rsidRPr="00B86300">
        <w:rPr>
          <w:sz w:val="40"/>
          <w:vertAlign w:val="superscript"/>
        </w:rPr>
        <w:t xml:space="preserve">++ </w:t>
      </w:r>
      <w:r w:rsidRPr="00B86300">
        <w:rPr>
          <w:sz w:val="40"/>
        </w:rPr>
        <w:t>per guest ~Minimum party size 20</w:t>
      </w:r>
    </w:p>
    <w:p w14:paraId="600DB51A" w14:textId="44ED916D" w:rsidR="00C40B1E" w:rsidRPr="00B86300" w:rsidRDefault="00761DD6" w:rsidP="00C40B1E">
      <w:pPr>
        <w:pStyle w:val="DateTime"/>
        <w:rPr>
          <w:sz w:val="32"/>
        </w:rPr>
      </w:pPr>
      <w:r>
        <w:rPr>
          <w:sz w:val="32"/>
        </w:rPr>
        <w:t>B</w:t>
      </w:r>
      <w:r w:rsidR="00B86300" w:rsidRPr="00B86300">
        <w:rPr>
          <w:sz w:val="32"/>
        </w:rPr>
        <w:t xml:space="preserve">eer and </w:t>
      </w:r>
      <w:r>
        <w:rPr>
          <w:sz w:val="32"/>
        </w:rPr>
        <w:t>W</w:t>
      </w:r>
      <w:r w:rsidR="00B86300" w:rsidRPr="00B86300">
        <w:rPr>
          <w:sz w:val="32"/>
        </w:rPr>
        <w:t>ine</w:t>
      </w:r>
      <w:r>
        <w:rPr>
          <w:sz w:val="32"/>
        </w:rPr>
        <w:t xml:space="preserve"> Cash</w:t>
      </w:r>
      <w:r w:rsidR="00B86300" w:rsidRPr="00B86300">
        <w:rPr>
          <w:sz w:val="32"/>
        </w:rPr>
        <w:t xml:space="preserve"> bar available</w:t>
      </w:r>
    </w:p>
    <w:p w14:paraId="3D12E027" w14:textId="6DADC192" w:rsidR="00B86300" w:rsidRPr="00B86300" w:rsidRDefault="00B86300" w:rsidP="00C40B1E">
      <w:pPr>
        <w:pStyle w:val="DateTime"/>
        <w:rPr>
          <w:sz w:val="32"/>
        </w:rPr>
      </w:pPr>
      <w:r w:rsidRPr="00B86300">
        <w:rPr>
          <w:sz w:val="32"/>
        </w:rPr>
        <w:t>$50 Bartender fee</w:t>
      </w:r>
    </w:p>
    <w:p w14:paraId="5994C69F" w14:textId="1C909A3B" w:rsidR="00B86300" w:rsidRPr="009F583A" w:rsidRDefault="00317DE0" w:rsidP="00C40B1E">
      <w:pPr>
        <w:pStyle w:val="DateTim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7986DF" wp14:editId="18697C88">
                <wp:simplePos x="0" y="0"/>
                <wp:positionH relativeFrom="column">
                  <wp:posOffset>75364</wp:posOffset>
                </wp:positionH>
                <wp:positionV relativeFrom="paragraph">
                  <wp:posOffset>402576</wp:posOffset>
                </wp:positionV>
                <wp:extent cx="2853250" cy="2542233"/>
                <wp:effectExtent l="0" t="0" r="23495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250" cy="25422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C9E65" w14:textId="77777777" w:rsidR="00317DE0" w:rsidRPr="00317DE0" w:rsidRDefault="00317DE0" w:rsidP="00317DE0">
                            <w:pPr>
                              <w:pStyle w:val="DateTime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2DB7F90" w14:textId="2667469C" w:rsidR="00037009" w:rsidRPr="00037009" w:rsidRDefault="00AD738A" w:rsidP="00317DE0">
                            <w:pPr>
                              <w:pStyle w:val="DateTime"/>
                              <w:rPr>
                                <w:sz w:val="48"/>
                                <w:u w:val="single"/>
                              </w:rPr>
                            </w:pPr>
                            <w:r w:rsidRPr="00037009">
                              <w:rPr>
                                <w:sz w:val="48"/>
                                <w:u w:val="single"/>
                              </w:rPr>
                              <w:t xml:space="preserve">Hors </w:t>
                            </w:r>
                            <w:proofErr w:type="spellStart"/>
                            <w:r w:rsidRPr="00037009">
                              <w:rPr>
                                <w:sz w:val="48"/>
                                <w:u w:val="single"/>
                              </w:rPr>
                              <w:t>d’Oeuvres</w:t>
                            </w:r>
                            <w:proofErr w:type="spellEnd"/>
                          </w:p>
                          <w:p w14:paraId="36870111" w14:textId="77777777" w:rsidR="00037009" w:rsidRDefault="00037009" w:rsidP="00317DE0">
                            <w:pPr>
                              <w:pStyle w:val="DateTime"/>
                              <w:spacing w:line="276" w:lineRule="auto"/>
                              <w:rPr>
                                <w:color w:val="auto"/>
                                <w:sz w:val="28"/>
                              </w:rPr>
                            </w:pPr>
                          </w:p>
                          <w:p w14:paraId="3E91B1A0" w14:textId="1CE5CA1A" w:rsidR="00AD738A" w:rsidRPr="00B86300" w:rsidRDefault="00AD738A" w:rsidP="00317DE0">
                            <w:pPr>
                              <w:pStyle w:val="DateTime"/>
                              <w:spacing w:line="276" w:lineRule="auto"/>
                              <w:rPr>
                                <w:color w:val="auto"/>
                                <w:sz w:val="28"/>
                              </w:rPr>
                            </w:pPr>
                            <w:r w:rsidRPr="00B86300">
                              <w:rPr>
                                <w:color w:val="auto"/>
                                <w:sz w:val="28"/>
                              </w:rPr>
                              <w:t xml:space="preserve">Cheese and </w:t>
                            </w:r>
                            <w:r w:rsidR="00973A3B">
                              <w:rPr>
                                <w:color w:val="auto"/>
                                <w:sz w:val="28"/>
                              </w:rPr>
                              <w:t>C</w:t>
                            </w:r>
                            <w:r w:rsidRPr="00B86300">
                              <w:rPr>
                                <w:color w:val="auto"/>
                                <w:sz w:val="28"/>
                              </w:rPr>
                              <w:t>racker</w:t>
                            </w:r>
                            <w:r>
                              <w:rPr>
                                <w:color w:val="auto"/>
                                <w:sz w:val="28"/>
                              </w:rPr>
                              <w:t xml:space="preserve"> Platter</w:t>
                            </w:r>
                          </w:p>
                          <w:p w14:paraId="76580AB5" w14:textId="37C1FC66" w:rsidR="00AD738A" w:rsidRPr="00B86300" w:rsidRDefault="00973A3B" w:rsidP="00317DE0">
                            <w:pPr>
                              <w:pStyle w:val="DateTime"/>
                              <w:spacing w:line="360" w:lineRule="auto"/>
                              <w:rPr>
                                <w:color w:val="auto"/>
                                <w:sz w:val="28"/>
                              </w:rPr>
                            </w:pPr>
                            <w:r w:rsidRPr="00B86300">
                              <w:rPr>
                                <w:color w:val="auto"/>
                                <w:sz w:val="28"/>
                              </w:rPr>
                              <w:t>Crudité</w:t>
                            </w:r>
                            <w:r w:rsidR="00AD738A" w:rsidRPr="00B86300">
                              <w:rPr>
                                <w:color w:val="auto"/>
                                <w:sz w:val="28"/>
                              </w:rPr>
                              <w:t xml:space="preserve"> and </w:t>
                            </w:r>
                            <w:r>
                              <w:rPr>
                                <w:color w:val="auto"/>
                                <w:sz w:val="28"/>
                              </w:rPr>
                              <w:t>D</w:t>
                            </w:r>
                            <w:r w:rsidR="00AD738A" w:rsidRPr="00B86300">
                              <w:rPr>
                                <w:color w:val="auto"/>
                                <w:sz w:val="28"/>
                              </w:rPr>
                              <w:t>ip</w:t>
                            </w:r>
                            <w:r w:rsidR="00AD738A">
                              <w:rPr>
                                <w:color w:val="auto"/>
                                <w:sz w:val="28"/>
                              </w:rPr>
                              <w:t xml:space="preserve"> Platter</w:t>
                            </w:r>
                          </w:p>
                          <w:p w14:paraId="5B89C8CF" w14:textId="017A69B6" w:rsidR="00973A3B" w:rsidRPr="005B4FD0" w:rsidRDefault="00AD738A" w:rsidP="00317DE0">
                            <w:pPr>
                              <w:pStyle w:val="DateTime"/>
                              <w:spacing w:line="360" w:lineRule="auto"/>
                              <w:rPr>
                                <w:b/>
                                <w:color w:val="auto"/>
                                <w:sz w:val="28"/>
                              </w:rPr>
                            </w:pPr>
                            <w:r w:rsidRPr="005B4FD0">
                              <w:rPr>
                                <w:b/>
                                <w:color w:val="auto"/>
                                <w:sz w:val="28"/>
                              </w:rPr>
                              <w:t>Choose one (1)</w:t>
                            </w:r>
                            <w:r w:rsidR="00973A3B" w:rsidRPr="005B4FD0">
                              <w:rPr>
                                <w:b/>
                                <w:color w:val="auto"/>
                                <w:sz w:val="28"/>
                              </w:rPr>
                              <w:t xml:space="preserve"> Hot Item</w:t>
                            </w:r>
                          </w:p>
                          <w:p w14:paraId="4CF4F05B" w14:textId="42D2430F" w:rsidR="00AD738A" w:rsidRPr="00B86300" w:rsidRDefault="005B4FD0" w:rsidP="00317DE0">
                            <w:pPr>
                              <w:pStyle w:val="DateTime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 xml:space="preserve">~ </w:t>
                            </w:r>
                            <w:r w:rsidR="00AD738A" w:rsidRPr="00B86300">
                              <w:rPr>
                                <w:color w:val="auto"/>
                                <w:sz w:val="24"/>
                              </w:rPr>
                              <w:t>Assorted Mini Quiche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 xml:space="preserve"> ~</w:t>
                            </w:r>
                          </w:p>
                          <w:p w14:paraId="6BB5AC12" w14:textId="5B144CDC" w:rsidR="00AD738A" w:rsidRPr="00B86300" w:rsidRDefault="005B4FD0" w:rsidP="00317DE0">
                            <w:pPr>
                              <w:pStyle w:val="DateTime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 xml:space="preserve">~ </w:t>
                            </w:r>
                            <w:r w:rsidR="00AD738A" w:rsidRPr="00B86300">
                              <w:rPr>
                                <w:color w:val="auto"/>
                                <w:sz w:val="24"/>
                              </w:rPr>
                              <w:t>Chicken Cordon Blue Bites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 xml:space="preserve"> ~</w:t>
                            </w:r>
                          </w:p>
                          <w:p w14:paraId="339726A6" w14:textId="7A090D35" w:rsidR="00AD738A" w:rsidRPr="00B86300" w:rsidRDefault="005B4FD0" w:rsidP="00317DE0">
                            <w:pPr>
                              <w:pStyle w:val="DateTime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 xml:space="preserve">~ </w:t>
                            </w:r>
                            <w:r w:rsidR="00AD738A" w:rsidRPr="00B86300">
                              <w:rPr>
                                <w:color w:val="auto"/>
                                <w:sz w:val="24"/>
                              </w:rPr>
                              <w:t>Spanakopita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 xml:space="preserve"> ~ </w:t>
                            </w:r>
                          </w:p>
                          <w:p w14:paraId="48B28EBD" w14:textId="4076395A" w:rsidR="00AD738A" w:rsidRPr="00B86300" w:rsidRDefault="005B4FD0" w:rsidP="00317DE0">
                            <w:pPr>
                              <w:pStyle w:val="DateTime"/>
                              <w:rPr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 xml:space="preserve">~ </w:t>
                            </w:r>
                            <w:r w:rsidR="00AD738A" w:rsidRPr="00B86300">
                              <w:rPr>
                                <w:color w:val="auto"/>
                                <w:sz w:val="24"/>
                              </w:rPr>
                              <w:t xml:space="preserve">Chicken 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>W</w:t>
                            </w:r>
                            <w:r w:rsidR="00AD738A" w:rsidRPr="00B86300">
                              <w:rPr>
                                <w:color w:val="auto"/>
                                <w:sz w:val="24"/>
                              </w:rPr>
                              <w:t xml:space="preserve">ings or 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>T</w:t>
                            </w:r>
                            <w:r w:rsidR="00AD738A" w:rsidRPr="00B86300">
                              <w:rPr>
                                <w:color w:val="auto"/>
                                <w:sz w:val="24"/>
                              </w:rPr>
                              <w:t>enders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 xml:space="preserve"> ~</w:t>
                            </w:r>
                          </w:p>
                          <w:p w14:paraId="1F912E8F" w14:textId="77777777" w:rsidR="00AD738A" w:rsidRDefault="00AD7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7986D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95pt;margin-top:31.7pt;width:224.65pt;height:200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" filled="f" strokeweight=".5pt">
                <v:textbox>
                  <w:txbxContent>
                    <w:p w14:paraId="630C9E65" w14:textId="77777777" w:rsidR="00317DE0" w:rsidRPr="00317DE0" w:rsidRDefault="00317DE0" w:rsidP="00317DE0">
                      <w:pPr>
                        <w:pStyle w:val="DateTime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14:paraId="52DB7F90" w14:textId="2667469C" w:rsidR="00037009" w:rsidRPr="00037009" w:rsidRDefault="00AD738A" w:rsidP="00317DE0">
                      <w:pPr>
                        <w:pStyle w:val="DateTime"/>
                        <w:rPr>
                          <w:sz w:val="48"/>
                          <w:u w:val="single"/>
                        </w:rPr>
                      </w:pPr>
                      <w:r w:rsidRPr="00037009">
                        <w:rPr>
                          <w:sz w:val="48"/>
                          <w:u w:val="single"/>
                        </w:rPr>
                        <w:t xml:space="preserve">Hors </w:t>
                      </w:r>
                      <w:proofErr w:type="spellStart"/>
                      <w:r w:rsidRPr="00037009">
                        <w:rPr>
                          <w:sz w:val="48"/>
                          <w:u w:val="single"/>
                        </w:rPr>
                        <w:t>d’Oeuvres</w:t>
                      </w:r>
                      <w:proofErr w:type="spellEnd"/>
                    </w:p>
                    <w:p w14:paraId="36870111" w14:textId="77777777" w:rsidR="00037009" w:rsidRDefault="00037009" w:rsidP="00317DE0">
                      <w:pPr>
                        <w:pStyle w:val="DateTime"/>
                        <w:spacing w:line="276" w:lineRule="auto"/>
                        <w:rPr>
                          <w:color w:val="auto"/>
                          <w:sz w:val="28"/>
                        </w:rPr>
                      </w:pPr>
                    </w:p>
                    <w:p w14:paraId="3E91B1A0" w14:textId="1CE5CA1A" w:rsidR="00AD738A" w:rsidRPr="00B86300" w:rsidRDefault="00AD738A" w:rsidP="00317DE0">
                      <w:pPr>
                        <w:pStyle w:val="DateTime"/>
                        <w:spacing w:line="276" w:lineRule="auto"/>
                        <w:rPr>
                          <w:color w:val="auto"/>
                          <w:sz w:val="28"/>
                        </w:rPr>
                      </w:pPr>
                      <w:r w:rsidRPr="00B86300">
                        <w:rPr>
                          <w:color w:val="auto"/>
                          <w:sz w:val="28"/>
                        </w:rPr>
                        <w:t xml:space="preserve">Cheese and </w:t>
                      </w:r>
                      <w:r w:rsidR="00973A3B">
                        <w:rPr>
                          <w:color w:val="auto"/>
                          <w:sz w:val="28"/>
                        </w:rPr>
                        <w:t>C</w:t>
                      </w:r>
                      <w:r w:rsidRPr="00B86300">
                        <w:rPr>
                          <w:color w:val="auto"/>
                          <w:sz w:val="28"/>
                        </w:rPr>
                        <w:t>racker</w:t>
                      </w:r>
                      <w:r>
                        <w:rPr>
                          <w:color w:val="auto"/>
                          <w:sz w:val="28"/>
                        </w:rPr>
                        <w:t xml:space="preserve"> Platter</w:t>
                      </w:r>
                    </w:p>
                    <w:p w14:paraId="76580AB5" w14:textId="37C1FC66" w:rsidR="00AD738A" w:rsidRPr="00B86300" w:rsidRDefault="00973A3B" w:rsidP="00317DE0">
                      <w:pPr>
                        <w:pStyle w:val="DateTime"/>
                        <w:spacing w:line="360" w:lineRule="auto"/>
                        <w:rPr>
                          <w:color w:val="auto"/>
                          <w:sz w:val="28"/>
                        </w:rPr>
                      </w:pPr>
                      <w:r w:rsidRPr="00B86300">
                        <w:rPr>
                          <w:color w:val="auto"/>
                          <w:sz w:val="28"/>
                        </w:rPr>
                        <w:t>Crudité</w:t>
                      </w:r>
                      <w:r w:rsidR="00AD738A" w:rsidRPr="00B86300">
                        <w:rPr>
                          <w:color w:val="auto"/>
                          <w:sz w:val="28"/>
                        </w:rPr>
                        <w:t xml:space="preserve"> and </w:t>
                      </w:r>
                      <w:r>
                        <w:rPr>
                          <w:color w:val="auto"/>
                          <w:sz w:val="28"/>
                        </w:rPr>
                        <w:t>D</w:t>
                      </w:r>
                      <w:r w:rsidR="00AD738A" w:rsidRPr="00B86300">
                        <w:rPr>
                          <w:color w:val="auto"/>
                          <w:sz w:val="28"/>
                        </w:rPr>
                        <w:t>ip</w:t>
                      </w:r>
                      <w:r w:rsidR="00AD738A">
                        <w:rPr>
                          <w:color w:val="auto"/>
                          <w:sz w:val="28"/>
                        </w:rPr>
                        <w:t xml:space="preserve"> Platter</w:t>
                      </w:r>
                    </w:p>
                    <w:p w14:paraId="5B89C8CF" w14:textId="017A69B6" w:rsidR="00973A3B" w:rsidRPr="005B4FD0" w:rsidRDefault="00AD738A" w:rsidP="00317DE0">
                      <w:pPr>
                        <w:pStyle w:val="DateTime"/>
                        <w:spacing w:line="360" w:lineRule="auto"/>
                        <w:rPr>
                          <w:b/>
                          <w:color w:val="auto"/>
                          <w:sz w:val="28"/>
                        </w:rPr>
                      </w:pPr>
                      <w:r w:rsidRPr="005B4FD0">
                        <w:rPr>
                          <w:b/>
                          <w:color w:val="auto"/>
                          <w:sz w:val="28"/>
                        </w:rPr>
                        <w:t>Choose one (1)</w:t>
                      </w:r>
                      <w:r w:rsidR="00973A3B" w:rsidRPr="005B4FD0">
                        <w:rPr>
                          <w:b/>
                          <w:color w:val="auto"/>
                          <w:sz w:val="28"/>
                        </w:rPr>
                        <w:t xml:space="preserve"> Hot Item</w:t>
                      </w:r>
                    </w:p>
                    <w:p w14:paraId="4CF4F05B" w14:textId="42D2430F" w:rsidR="00AD738A" w:rsidRPr="00B86300" w:rsidRDefault="005B4FD0" w:rsidP="00317DE0">
                      <w:pPr>
                        <w:pStyle w:val="DateTime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 xml:space="preserve">~ </w:t>
                      </w:r>
                      <w:r w:rsidR="00AD738A" w:rsidRPr="00B86300">
                        <w:rPr>
                          <w:color w:val="auto"/>
                          <w:sz w:val="24"/>
                        </w:rPr>
                        <w:t>Assorted Mini Quiche</w:t>
                      </w:r>
                      <w:r>
                        <w:rPr>
                          <w:color w:val="auto"/>
                          <w:sz w:val="24"/>
                        </w:rPr>
                        <w:t xml:space="preserve"> ~</w:t>
                      </w:r>
                    </w:p>
                    <w:p w14:paraId="6BB5AC12" w14:textId="5B144CDC" w:rsidR="00AD738A" w:rsidRPr="00B86300" w:rsidRDefault="005B4FD0" w:rsidP="00317DE0">
                      <w:pPr>
                        <w:pStyle w:val="DateTime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 xml:space="preserve">~ </w:t>
                      </w:r>
                      <w:r w:rsidR="00AD738A" w:rsidRPr="00B86300">
                        <w:rPr>
                          <w:color w:val="auto"/>
                          <w:sz w:val="24"/>
                        </w:rPr>
                        <w:t>Chicken Cordon Blue Bites</w:t>
                      </w:r>
                      <w:r>
                        <w:rPr>
                          <w:color w:val="auto"/>
                          <w:sz w:val="24"/>
                        </w:rPr>
                        <w:t xml:space="preserve"> ~</w:t>
                      </w:r>
                    </w:p>
                    <w:p w14:paraId="339726A6" w14:textId="7A090D35" w:rsidR="00AD738A" w:rsidRPr="00B86300" w:rsidRDefault="005B4FD0" w:rsidP="00317DE0">
                      <w:pPr>
                        <w:pStyle w:val="DateTime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 xml:space="preserve">~ </w:t>
                      </w:r>
                      <w:r w:rsidR="00AD738A" w:rsidRPr="00B86300">
                        <w:rPr>
                          <w:color w:val="auto"/>
                          <w:sz w:val="24"/>
                        </w:rPr>
                        <w:t>Spanakopita</w:t>
                      </w:r>
                      <w:r>
                        <w:rPr>
                          <w:color w:val="auto"/>
                          <w:sz w:val="24"/>
                        </w:rPr>
                        <w:t xml:space="preserve"> ~ </w:t>
                      </w:r>
                    </w:p>
                    <w:p w14:paraId="48B28EBD" w14:textId="4076395A" w:rsidR="00AD738A" w:rsidRPr="00B86300" w:rsidRDefault="005B4FD0" w:rsidP="00317DE0">
                      <w:pPr>
                        <w:pStyle w:val="DateTime"/>
                        <w:rPr>
                          <w:color w:val="auto"/>
                          <w:sz w:val="24"/>
                        </w:rPr>
                      </w:pPr>
                      <w:r>
                        <w:rPr>
                          <w:color w:val="auto"/>
                          <w:sz w:val="24"/>
                        </w:rPr>
                        <w:t xml:space="preserve">~ </w:t>
                      </w:r>
                      <w:r w:rsidR="00AD738A" w:rsidRPr="00B86300">
                        <w:rPr>
                          <w:color w:val="auto"/>
                          <w:sz w:val="24"/>
                        </w:rPr>
                        <w:t xml:space="preserve">Chicken </w:t>
                      </w:r>
                      <w:r>
                        <w:rPr>
                          <w:color w:val="auto"/>
                          <w:sz w:val="24"/>
                        </w:rPr>
                        <w:t>W</w:t>
                      </w:r>
                      <w:r w:rsidR="00AD738A" w:rsidRPr="00B86300">
                        <w:rPr>
                          <w:color w:val="auto"/>
                          <w:sz w:val="24"/>
                        </w:rPr>
                        <w:t xml:space="preserve">ings or </w:t>
                      </w:r>
                      <w:r>
                        <w:rPr>
                          <w:color w:val="auto"/>
                          <w:sz w:val="24"/>
                        </w:rPr>
                        <w:t>T</w:t>
                      </w:r>
                      <w:r w:rsidR="00AD738A" w:rsidRPr="00B86300">
                        <w:rPr>
                          <w:color w:val="auto"/>
                          <w:sz w:val="24"/>
                        </w:rPr>
                        <w:t>enders</w:t>
                      </w:r>
                      <w:r>
                        <w:rPr>
                          <w:color w:val="auto"/>
                          <w:sz w:val="24"/>
                        </w:rPr>
                        <w:t xml:space="preserve"> ~</w:t>
                      </w:r>
                    </w:p>
                    <w:p w14:paraId="1F912E8F" w14:textId="77777777" w:rsidR="00AD738A" w:rsidRDefault="00AD73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7865E9" wp14:editId="40C7C85A">
                <wp:simplePos x="0" y="0"/>
                <wp:positionH relativeFrom="column">
                  <wp:posOffset>3380740</wp:posOffset>
                </wp:positionH>
                <wp:positionV relativeFrom="paragraph">
                  <wp:posOffset>100965</wp:posOffset>
                </wp:positionV>
                <wp:extent cx="3161421" cy="5585275"/>
                <wp:effectExtent l="0" t="0" r="2032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1421" cy="5585275"/>
                          <a:chOff x="0" y="0"/>
                          <a:chExt cx="3161421" cy="558527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3161421" cy="35074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16A6183" w14:textId="77777777" w:rsidR="00317DE0" w:rsidRPr="00317DE0" w:rsidRDefault="00317DE0" w:rsidP="00AD738A">
                              <w:pPr>
                                <w:pStyle w:val="DateTime"/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  <w:p w14:paraId="1B0A7757" w14:textId="2E68B166" w:rsidR="00AD738A" w:rsidRPr="00037009" w:rsidRDefault="00AD738A" w:rsidP="00AD738A">
                              <w:pPr>
                                <w:pStyle w:val="DateTime"/>
                                <w:rPr>
                                  <w:sz w:val="48"/>
                                  <w:u w:val="single"/>
                                </w:rPr>
                              </w:pPr>
                              <w:r w:rsidRPr="00037009">
                                <w:rPr>
                                  <w:sz w:val="48"/>
                                  <w:u w:val="single"/>
                                </w:rPr>
                                <w:t>Main Course</w:t>
                              </w:r>
                            </w:p>
                            <w:p w14:paraId="7B9106B0" w14:textId="77777777" w:rsidR="00AD738A" w:rsidRPr="00037009" w:rsidRDefault="00AD738A" w:rsidP="00317DE0">
                              <w:pPr>
                                <w:rPr>
                                  <w:b/>
                                  <w:color w:val="auto"/>
                                  <w:sz w:val="28"/>
                                </w:rPr>
                              </w:pPr>
                              <w:r w:rsidRPr="00037009">
                                <w:rPr>
                                  <w:b/>
                                  <w:color w:val="auto"/>
                                  <w:sz w:val="28"/>
                                </w:rPr>
                                <w:t>Choose two (2)</w:t>
                              </w:r>
                            </w:p>
                            <w:p w14:paraId="05BA9616" w14:textId="02D8556F" w:rsidR="00AD738A" w:rsidRPr="00317DE0" w:rsidRDefault="00761DD6" w:rsidP="00317DE0">
                              <w:pPr>
                                <w:rPr>
                                  <w:color w:val="auto"/>
                                  <w:sz w:val="24"/>
                                </w:rPr>
                              </w:pPr>
                              <w:r w:rsidRPr="00317DE0">
                                <w:rPr>
                                  <w:color w:val="auto"/>
                                  <w:sz w:val="24"/>
                                </w:rPr>
                                <w:t xml:space="preserve">~ </w:t>
                              </w:r>
                              <w:r w:rsidR="00AD738A" w:rsidRPr="00317DE0">
                                <w:rPr>
                                  <w:color w:val="auto"/>
                                  <w:sz w:val="24"/>
                                </w:rPr>
                                <w:t>Chicken Parmesan</w:t>
                              </w:r>
                              <w:r w:rsidRPr="00317DE0">
                                <w:rPr>
                                  <w:color w:val="auto"/>
                                  <w:sz w:val="24"/>
                                </w:rPr>
                                <w:t xml:space="preserve"> ~</w:t>
                              </w:r>
                            </w:p>
                            <w:p w14:paraId="555A77D4" w14:textId="77777777" w:rsidR="00BE7EF2" w:rsidRPr="00317DE0" w:rsidRDefault="00BE7EF2" w:rsidP="00BE7EF2">
                              <w:pPr>
                                <w:rPr>
                                  <w:color w:val="auto"/>
                                  <w:sz w:val="24"/>
                                </w:rPr>
                              </w:pPr>
                              <w:r w:rsidRPr="00317DE0">
                                <w:rPr>
                                  <w:color w:val="auto"/>
                                  <w:sz w:val="24"/>
                                </w:rPr>
                                <w:t>~ Bourbon BBQ Chicken ~</w:t>
                              </w:r>
                            </w:p>
                            <w:p w14:paraId="0AB3DCDB" w14:textId="77777777" w:rsidR="00BE7EF2" w:rsidRPr="00317DE0" w:rsidRDefault="00BE7EF2" w:rsidP="00BE7EF2">
                              <w:pPr>
                                <w:rPr>
                                  <w:color w:val="auto"/>
                                  <w:sz w:val="24"/>
                                </w:rPr>
                              </w:pPr>
                              <w:r w:rsidRPr="00317DE0">
                                <w:rPr>
                                  <w:color w:val="auto"/>
                                  <w:sz w:val="24"/>
                                </w:rPr>
                                <w:t>~ Teriyaki Chicken ~</w:t>
                              </w:r>
                            </w:p>
                            <w:p w14:paraId="621C7F1D" w14:textId="3B8E1178" w:rsidR="00AD738A" w:rsidRPr="00317DE0" w:rsidRDefault="00761DD6" w:rsidP="00317DE0">
                              <w:pPr>
                                <w:rPr>
                                  <w:color w:val="auto"/>
                                </w:rPr>
                              </w:pPr>
                              <w:r w:rsidRPr="00317DE0">
                                <w:rPr>
                                  <w:color w:val="auto"/>
                                </w:rPr>
                                <w:t xml:space="preserve">~ </w:t>
                              </w:r>
                              <w:r w:rsidR="00AD738A" w:rsidRPr="00317DE0">
                                <w:rPr>
                                  <w:color w:val="auto"/>
                                </w:rPr>
                                <w:t>Mini Beef Tips w/Mushroom Gravy</w:t>
                              </w:r>
                              <w:r w:rsidRPr="00317DE0">
                                <w:rPr>
                                  <w:color w:val="auto"/>
                                </w:rPr>
                                <w:t>~</w:t>
                              </w:r>
                            </w:p>
                            <w:p w14:paraId="7A45736B" w14:textId="46BC42AF" w:rsidR="00AD738A" w:rsidRPr="00317DE0" w:rsidRDefault="00761DD6" w:rsidP="00317DE0">
                              <w:pPr>
                                <w:rPr>
                                  <w:color w:val="auto"/>
                                  <w:sz w:val="24"/>
                                </w:rPr>
                              </w:pPr>
                              <w:r w:rsidRPr="00317DE0">
                                <w:rPr>
                                  <w:color w:val="auto"/>
                                  <w:sz w:val="24"/>
                                </w:rPr>
                                <w:t xml:space="preserve">~ </w:t>
                              </w:r>
                              <w:r w:rsidR="00AD738A" w:rsidRPr="00317DE0">
                                <w:rPr>
                                  <w:color w:val="auto"/>
                                  <w:sz w:val="24"/>
                                </w:rPr>
                                <w:t>Roast Pork with Gravy</w:t>
                              </w:r>
                              <w:r w:rsidRPr="00317DE0">
                                <w:rPr>
                                  <w:color w:val="auto"/>
                                  <w:sz w:val="24"/>
                                </w:rPr>
                                <w:t xml:space="preserve"> ~</w:t>
                              </w:r>
                            </w:p>
                            <w:p w14:paraId="14BE4D74" w14:textId="77777777" w:rsidR="00317DE0" w:rsidRDefault="00761DD6" w:rsidP="00317DE0">
                              <w:pPr>
                                <w:rPr>
                                  <w:color w:val="auto"/>
                                  <w:sz w:val="24"/>
                                </w:rPr>
                              </w:pPr>
                              <w:r w:rsidRPr="00317DE0">
                                <w:rPr>
                                  <w:color w:val="auto"/>
                                  <w:sz w:val="24"/>
                                </w:rPr>
                                <w:t xml:space="preserve">~ </w:t>
                              </w:r>
                              <w:r w:rsidR="00AD738A" w:rsidRPr="00317DE0">
                                <w:rPr>
                                  <w:color w:val="auto"/>
                                  <w:sz w:val="24"/>
                                </w:rPr>
                                <w:t>Stuffed Sole</w:t>
                              </w:r>
                              <w:r w:rsidRPr="00317DE0">
                                <w:rPr>
                                  <w:color w:val="auto"/>
                                  <w:sz w:val="24"/>
                                </w:rPr>
                                <w:t xml:space="preserve"> ~</w:t>
                              </w:r>
                            </w:p>
                            <w:p w14:paraId="495F9F3A" w14:textId="77777777" w:rsidR="00973A3B" w:rsidRPr="00973A3B" w:rsidRDefault="00973A3B" w:rsidP="00317DE0">
                              <w:pPr>
                                <w:pStyle w:val="ListParagraph"/>
                                <w:rPr>
                                  <w:color w:val="auto"/>
                                  <w:sz w:val="24"/>
                                </w:rPr>
                              </w:pPr>
                            </w:p>
                            <w:p w14:paraId="048066EF" w14:textId="77777777" w:rsidR="00AD738A" w:rsidRPr="00317DE0" w:rsidRDefault="00AD738A" w:rsidP="00317DE0">
                              <w:pPr>
                                <w:rPr>
                                  <w:b/>
                                  <w:color w:val="auto"/>
                                  <w:sz w:val="28"/>
                                </w:rPr>
                              </w:pPr>
                              <w:r w:rsidRPr="00317DE0">
                                <w:rPr>
                                  <w:b/>
                                  <w:color w:val="auto"/>
                                  <w:sz w:val="28"/>
                                </w:rPr>
                                <w:t>Choose Two (2)</w:t>
                              </w:r>
                            </w:p>
                            <w:p w14:paraId="4CF99CA4" w14:textId="35A264BF" w:rsidR="00AD738A" w:rsidRPr="00317DE0" w:rsidRDefault="00761DD6" w:rsidP="00317DE0">
                              <w:pPr>
                                <w:rPr>
                                  <w:color w:val="auto"/>
                                  <w:sz w:val="24"/>
                                </w:rPr>
                              </w:pPr>
                              <w:r w:rsidRPr="00317DE0">
                                <w:rPr>
                                  <w:color w:val="auto"/>
                                  <w:sz w:val="24"/>
                                </w:rPr>
                                <w:t xml:space="preserve">~ </w:t>
                              </w:r>
                              <w:r w:rsidR="00AD738A" w:rsidRPr="00317DE0">
                                <w:rPr>
                                  <w:color w:val="auto"/>
                                  <w:sz w:val="24"/>
                                </w:rPr>
                                <w:t>Roasted Red Potatoes</w:t>
                              </w:r>
                              <w:r w:rsidRPr="00317DE0">
                                <w:rPr>
                                  <w:color w:val="auto"/>
                                  <w:sz w:val="24"/>
                                </w:rPr>
                                <w:t xml:space="preserve"> ~</w:t>
                              </w:r>
                            </w:p>
                            <w:p w14:paraId="1EFB13CD" w14:textId="76F1CF16" w:rsidR="00AD738A" w:rsidRPr="00317DE0" w:rsidRDefault="00761DD6" w:rsidP="00317DE0">
                              <w:pPr>
                                <w:rPr>
                                  <w:color w:val="auto"/>
                                  <w:sz w:val="24"/>
                                </w:rPr>
                              </w:pPr>
                              <w:r w:rsidRPr="00317DE0">
                                <w:rPr>
                                  <w:color w:val="auto"/>
                                  <w:sz w:val="24"/>
                                </w:rPr>
                                <w:t xml:space="preserve">~ </w:t>
                              </w:r>
                              <w:r w:rsidR="00AD738A" w:rsidRPr="00317DE0">
                                <w:rPr>
                                  <w:color w:val="auto"/>
                                  <w:sz w:val="24"/>
                                </w:rPr>
                                <w:t>Mashed Potatoes</w:t>
                              </w:r>
                              <w:r w:rsidRPr="00317DE0">
                                <w:rPr>
                                  <w:color w:val="auto"/>
                                  <w:sz w:val="24"/>
                                </w:rPr>
                                <w:t xml:space="preserve"> ~</w:t>
                              </w:r>
                            </w:p>
                            <w:p w14:paraId="2133593F" w14:textId="631D5279" w:rsidR="00AD738A" w:rsidRPr="00317DE0" w:rsidRDefault="00761DD6" w:rsidP="00317DE0">
                              <w:pPr>
                                <w:rPr>
                                  <w:color w:val="auto"/>
                                  <w:sz w:val="24"/>
                                </w:rPr>
                              </w:pPr>
                              <w:r w:rsidRPr="00317DE0">
                                <w:rPr>
                                  <w:color w:val="auto"/>
                                  <w:sz w:val="24"/>
                                </w:rPr>
                                <w:t xml:space="preserve">~ </w:t>
                              </w:r>
                              <w:r w:rsidR="00AD738A" w:rsidRPr="00317DE0">
                                <w:rPr>
                                  <w:color w:val="auto"/>
                                  <w:sz w:val="24"/>
                                </w:rPr>
                                <w:t>Stuffing</w:t>
                              </w:r>
                              <w:r w:rsidRPr="00317DE0">
                                <w:rPr>
                                  <w:color w:val="auto"/>
                                  <w:sz w:val="24"/>
                                </w:rPr>
                                <w:t xml:space="preserve"> ~</w:t>
                              </w:r>
                            </w:p>
                            <w:p w14:paraId="49F37B16" w14:textId="7721B4AD" w:rsidR="00AD738A" w:rsidRPr="00317DE0" w:rsidRDefault="00761DD6" w:rsidP="00317DE0">
                              <w:pPr>
                                <w:rPr>
                                  <w:color w:val="auto"/>
                                  <w:sz w:val="24"/>
                                </w:rPr>
                              </w:pPr>
                              <w:r w:rsidRPr="00317DE0">
                                <w:rPr>
                                  <w:color w:val="auto"/>
                                  <w:sz w:val="24"/>
                                </w:rPr>
                                <w:t xml:space="preserve">~ </w:t>
                              </w:r>
                              <w:r w:rsidR="00AD738A" w:rsidRPr="00317DE0">
                                <w:rPr>
                                  <w:color w:val="auto"/>
                                  <w:sz w:val="24"/>
                                </w:rPr>
                                <w:t>Rice Pilaf</w:t>
                              </w:r>
                              <w:r w:rsidRPr="00317DE0">
                                <w:rPr>
                                  <w:color w:val="auto"/>
                                  <w:sz w:val="24"/>
                                </w:rPr>
                                <w:t xml:space="preserve"> ~</w:t>
                              </w:r>
                            </w:p>
                            <w:p w14:paraId="6FCD2A85" w14:textId="77777777" w:rsidR="00BE7EF2" w:rsidRPr="00317DE0" w:rsidRDefault="00BE7EF2" w:rsidP="00BE7EF2">
                              <w:pPr>
                                <w:rPr>
                                  <w:color w:val="auto"/>
                                  <w:sz w:val="24"/>
                                </w:rPr>
                              </w:pPr>
                              <w:r w:rsidRPr="00317DE0">
                                <w:rPr>
                                  <w:color w:val="auto"/>
                                  <w:sz w:val="24"/>
                                </w:rPr>
                                <w:t>~ Steamed Vegetables ~</w:t>
                              </w:r>
                            </w:p>
                            <w:p w14:paraId="1CC5D37C" w14:textId="41D08240" w:rsidR="00AD738A" w:rsidRPr="00317DE0" w:rsidRDefault="00761DD6" w:rsidP="00317DE0">
                              <w:pPr>
                                <w:rPr>
                                  <w:color w:val="auto"/>
                                  <w:sz w:val="24"/>
                                </w:rPr>
                              </w:pPr>
                              <w:r w:rsidRPr="00317DE0">
                                <w:rPr>
                                  <w:color w:val="auto"/>
                                  <w:sz w:val="24"/>
                                </w:rPr>
                                <w:t xml:space="preserve">~ </w:t>
                              </w:r>
                              <w:r w:rsidR="00AD738A" w:rsidRPr="00317DE0">
                                <w:rPr>
                                  <w:color w:val="auto"/>
                                  <w:sz w:val="24"/>
                                </w:rPr>
                                <w:t>Pasta with Red Sauce or Alfredo</w:t>
                              </w:r>
                              <w:r w:rsidRPr="00317DE0">
                                <w:rPr>
                                  <w:color w:val="auto"/>
                                  <w:sz w:val="24"/>
                                </w:rPr>
                                <w:t xml:space="preserve"> ~</w:t>
                              </w:r>
                            </w:p>
                            <w:p w14:paraId="2AB6045D" w14:textId="77777777" w:rsidR="00AD738A" w:rsidRDefault="00AD738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AutoShape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53143" y="3245618"/>
                            <a:ext cx="1853565" cy="2825750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extLst/>
                        </wps:spPr>
                        <wps:txbx>
                          <w:txbxContent>
                            <w:p w14:paraId="22F79E54" w14:textId="01B907D9" w:rsidR="00037009" w:rsidRPr="00317DE0" w:rsidRDefault="00037009" w:rsidP="00037009">
                              <w:pPr>
                                <w:pStyle w:val="DateTime"/>
                                <w:rPr>
                                  <w:b/>
                                  <w:color w:val="FFFFFF" w:themeColor="background1"/>
                                  <w:sz w:val="48"/>
                                  <w:u w:val="single"/>
                                </w:rPr>
                              </w:pPr>
                              <w:r w:rsidRPr="00317DE0">
                                <w:rPr>
                                  <w:b/>
                                  <w:color w:val="FFFFFF" w:themeColor="background1"/>
                                  <w:sz w:val="48"/>
                                  <w:u w:val="single"/>
                                </w:rPr>
                                <w:t>Dessert</w:t>
                              </w:r>
                            </w:p>
                            <w:p w14:paraId="1081B431" w14:textId="70A6ABD4" w:rsidR="00037009" w:rsidRPr="00317DE0" w:rsidRDefault="00761DD6" w:rsidP="00037009">
                              <w:pPr>
                                <w:pStyle w:val="ListParagraph"/>
                                <w:jc w:val="both"/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 w:rsidRPr="00317DE0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Choice of two (2)</w:t>
                              </w:r>
                            </w:p>
                            <w:p w14:paraId="5AEA6DB4" w14:textId="77777777" w:rsidR="00037009" w:rsidRPr="00317DE0" w:rsidRDefault="00037009" w:rsidP="00037009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jc w:val="left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317DE0">
                                <w:rPr>
                                  <w:color w:val="FFFFFF" w:themeColor="background1"/>
                                  <w:sz w:val="24"/>
                                </w:rPr>
                                <w:t>Apple Streusel Coffee Cake</w:t>
                              </w:r>
                            </w:p>
                            <w:p w14:paraId="6E7F6B2E" w14:textId="77777777" w:rsidR="00037009" w:rsidRPr="00317DE0" w:rsidRDefault="00037009" w:rsidP="00037009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jc w:val="left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317DE0">
                                <w:rPr>
                                  <w:color w:val="FFFFFF" w:themeColor="background1"/>
                                  <w:sz w:val="24"/>
                                </w:rPr>
                                <w:t>Assorted Mini Cheesecakes</w:t>
                              </w:r>
                            </w:p>
                            <w:p w14:paraId="293FA6EB" w14:textId="77777777" w:rsidR="00037009" w:rsidRPr="00317DE0" w:rsidRDefault="00037009" w:rsidP="00037009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jc w:val="left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317DE0">
                                <w:rPr>
                                  <w:color w:val="FFFFFF" w:themeColor="background1"/>
                                  <w:sz w:val="24"/>
                                </w:rPr>
                                <w:t>Mini Chocolate Eclairs</w:t>
                              </w:r>
                            </w:p>
                            <w:p w14:paraId="09F34BBB" w14:textId="77777777" w:rsidR="00037009" w:rsidRPr="00317DE0" w:rsidRDefault="00037009" w:rsidP="00037009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jc w:val="left"/>
                                <w:rPr>
                                  <w:color w:val="FFFFFF" w:themeColor="background1"/>
                                  <w:sz w:val="24"/>
                                </w:rPr>
                              </w:pPr>
                              <w:r w:rsidRPr="00317DE0">
                                <w:rPr>
                                  <w:color w:val="FFFFFF" w:themeColor="background1"/>
                                  <w:sz w:val="24"/>
                                </w:rPr>
                                <w:t>Mini Cream Puffs</w:t>
                              </w:r>
                            </w:p>
                            <w:p w14:paraId="6471A33A" w14:textId="5250D2EF" w:rsidR="00037009" w:rsidRDefault="00037009">
                              <w:pPr>
                                <w:rPr>
                                  <w:rFonts w:eastAsiaTheme="majorEastAsia" w:cstheme="majorBidi"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7865E9" id="Group 8" o:spid="_x0000_s1027" style="position:absolute;left:0;text-align:left;margin-left:266.2pt;margin-top:7.95pt;width:248.95pt;height:439.8pt;z-index:251661312" coordsize="31614,55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">
                <v:shape id="Text Box 2" o:spid="_x0000_s1028" type="#_x0000_t202" style="position:absolute;width:31614;height:35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016A6183" w14:textId="77777777" w:rsidR="00317DE0" w:rsidRPr="00317DE0" w:rsidRDefault="00317DE0" w:rsidP="00AD738A">
                        <w:pPr>
                          <w:pStyle w:val="DateTime"/>
                          <w:rPr>
                            <w:sz w:val="16"/>
                            <w:szCs w:val="16"/>
                            <w:u w:val="single"/>
                          </w:rPr>
                        </w:pPr>
                      </w:p>
                      <w:p w14:paraId="1B0A7757" w14:textId="2E68B166" w:rsidR="00AD738A" w:rsidRPr="00037009" w:rsidRDefault="00AD738A" w:rsidP="00AD738A">
                        <w:pPr>
                          <w:pStyle w:val="DateTime"/>
                          <w:rPr>
                            <w:sz w:val="48"/>
                            <w:u w:val="single"/>
                          </w:rPr>
                        </w:pPr>
                        <w:r w:rsidRPr="00037009">
                          <w:rPr>
                            <w:sz w:val="48"/>
                            <w:u w:val="single"/>
                          </w:rPr>
                          <w:t>Main Course</w:t>
                        </w:r>
                      </w:p>
                      <w:p w14:paraId="7B9106B0" w14:textId="77777777" w:rsidR="00AD738A" w:rsidRPr="00037009" w:rsidRDefault="00AD738A" w:rsidP="00317DE0">
                        <w:pPr>
                          <w:rPr>
                            <w:b/>
                            <w:color w:val="auto"/>
                            <w:sz w:val="28"/>
                          </w:rPr>
                        </w:pPr>
                        <w:r w:rsidRPr="00037009">
                          <w:rPr>
                            <w:b/>
                            <w:color w:val="auto"/>
                            <w:sz w:val="28"/>
                          </w:rPr>
                          <w:t>Choose two (2)</w:t>
                        </w:r>
                      </w:p>
                      <w:p w14:paraId="05BA9616" w14:textId="02D8556F" w:rsidR="00AD738A" w:rsidRPr="00317DE0" w:rsidRDefault="00761DD6" w:rsidP="00317DE0">
                        <w:pPr>
                          <w:rPr>
                            <w:color w:val="auto"/>
                            <w:sz w:val="24"/>
                          </w:rPr>
                        </w:pPr>
                        <w:r w:rsidRPr="00317DE0">
                          <w:rPr>
                            <w:color w:val="auto"/>
                            <w:sz w:val="24"/>
                          </w:rPr>
                          <w:t xml:space="preserve">~ </w:t>
                        </w:r>
                        <w:r w:rsidR="00AD738A" w:rsidRPr="00317DE0">
                          <w:rPr>
                            <w:color w:val="auto"/>
                            <w:sz w:val="24"/>
                          </w:rPr>
                          <w:t>Chicken Parmesan</w:t>
                        </w:r>
                        <w:r w:rsidRPr="00317DE0">
                          <w:rPr>
                            <w:color w:val="auto"/>
                            <w:sz w:val="24"/>
                          </w:rPr>
                          <w:t xml:space="preserve"> ~</w:t>
                        </w:r>
                      </w:p>
                      <w:p w14:paraId="555A77D4" w14:textId="77777777" w:rsidR="00BE7EF2" w:rsidRPr="00317DE0" w:rsidRDefault="00BE7EF2" w:rsidP="00BE7EF2">
                        <w:pPr>
                          <w:rPr>
                            <w:color w:val="auto"/>
                            <w:sz w:val="24"/>
                          </w:rPr>
                        </w:pPr>
                        <w:r w:rsidRPr="00317DE0">
                          <w:rPr>
                            <w:color w:val="auto"/>
                            <w:sz w:val="24"/>
                          </w:rPr>
                          <w:t>~ Bourbon BBQ Chicken ~</w:t>
                        </w:r>
                      </w:p>
                      <w:p w14:paraId="0AB3DCDB" w14:textId="77777777" w:rsidR="00BE7EF2" w:rsidRPr="00317DE0" w:rsidRDefault="00BE7EF2" w:rsidP="00BE7EF2">
                        <w:pPr>
                          <w:rPr>
                            <w:color w:val="auto"/>
                            <w:sz w:val="24"/>
                          </w:rPr>
                        </w:pPr>
                        <w:r w:rsidRPr="00317DE0">
                          <w:rPr>
                            <w:color w:val="auto"/>
                            <w:sz w:val="24"/>
                          </w:rPr>
                          <w:t>~ Teriyaki Chicken ~</w:t>
                        </w:r>
                      </w:p>
                      <w:p w14:paraId="621C7F1D" w14:textId="3B8E1178" w:rsidR="00AD738A" w:rsidRPr="00317DE0" w:rsidRDefault="00761DD6" w:rsidP="00317DE0">
                        <w:pPr>
                          <w:rPr>
                            <w:color w:val="auto"/>
                          </w:rPr>
                        </w:pPr>
                        <w:r w:rsidRPr="00317DE0">
                          <w:rPr>
                            <w:color w:val="auto"/>
                          </w:rPr>
                          <w:t xml:space="preserve">~ </w:t>
                        </w:r>
                        <w:r w:rsidR="00AD738A" w:rsidRPr="00317DE0">
                          <w:rPr>
                            <w:color w:val="auto"/>
                          </w:rPr>
                          <w:t>Mini Beef Tips w/Mushroom Gravy</w:t>
                        </w:r>
                        <w:r w:rsidRPr="00317DE0">
                          <w:rPr>
                            <w:color w:val="auto"/>
                          </w:rPr>
                          <w:t>~</w:t>
                        </w:r>
                      </w:p>
                      <w:p w14:paraId="7A45736B" w14:textId="46BC42AF" w:rsidR="00AD738A" w:rsidRPr="00317DE0" w:rsidRDefault="00761DD6" w:rsidP="00317DE0">
                        <w:pPr>
                          <w:rPr>
                            <w:color w:val="auto"/>
                            <w:sz w:val="24"/>
                          </w:rPr>
                        </w:pPr>
                        <w:r w:rsidRPr="00317DE0">
                          <w:rPr>
                            <w:color w:val="auto"/>
                            <w:sz w:val="24"/>
                          </w:rPr>
                          <w:t xml:space="preserve">~ </w:t>
                        </w:r>
                        <w:r w:rsidR="00AD738A" w:rsidRPr="00317DE0">
                          <w:rPr>
                            <w:color w:val="auto"/>
                            <w:sz w:val="24"/>
                          </w:rPr>
                          <w:t>Roast Pork with Gravy</w:t>
                        </w:r>
                        <w:r w:rsidRPr="00317DE0">
                          <w:rPr>
                            <w:color w:val="auto"/>
                            <w:sz w:val="24"/>
                          </w:rPr>
                          <w:t xml:space="preserve"> ~</w:t>
                        </w:r>
                      </w:p>
                      <w:p w14:paraId="14BE4D74" w14:textId="77777777" w:rsidR="00317DE0" w:rsidRDefault="00761DD6" w:rsidP="00317DE0">
                        <w:pPr>
                          <w:rPr>
                            <w:color w:val="auto"/>
                            <w:sz w:val="24"/>
                          </w:rPr>
                        </w:pPr>
                        <w:r w:rsidRPr="00317DE0">
                          <w:rPr>
                            <w:color w:val="auto"/>
                            <w:sz w:val="24"/>
                          </w:rPr>
                          <w:t xml:space="preserve">~ </w:t>
                        </w:r>
                        <w:r w:rsidR="00AD738A" w:rsidRPr="00317DE0">
                          <w:rPr>
                            <w:color w:val="auto"/>
                            <w:sz w:val="24"/>
                          </w:rPr>
                          <w:t>Stuffed Sole</w:t>
                        </w:r>
                        <w:r w:rsidRPr="00317DE0">
                          <w:rPr>
                            <w:color w:val="auto"/>
                            <w:sz w:val="24"/>
                          </w:rPr>
                          <w:t xml:space="preserve"> ~</w:t>
                        </w:r>
                      </w:p>
                      <w:p w14:paraId="495F9F3A" w14:textId="77777777" w:rsidR="00973A3B" w:rsidRPr="00973A3B" w:rsidRDefault="00973A3B" w:rsidP="00317DE0">
                        <w:pPr>
                          <w:pStyle w:val="ListParagraph"/>
                          <w:rPr>
                            <w:color w:val="auto"/>
                            <w:sz w:val="24"/>
                          </w:rPr>
                        </w:pPr>
                      </w:p>
                      <w:p w14:paraId="048066EF" w14:textId="77777777" w:rsidR="00AD738A" w:rsidRPr="00317DE0" w:rsidRDefault="00AD738A" w:rsidP="00317DE0">
                        <w:pPr>
                          <w:rPr>
                            <w:b/>
                            <w:color w:val="auto"/>
                            <w:sz w:val="28"/>
                          </w:rPr>
                        </w:pPr>
                        <w:r w:rsidRPr="00317DE0">
                          <w:rPr>
                            <w:b/>
                            <w:color w:val="auto"/>
                            <w:sz w:val="28"/>
                          </w:rPr>
                          <w:t>Choose Two (2)</w:t>
                        </w:r>
                      </w:p>
                      <w:p w14:paraId="4CF99CA4" w14:textId="35A264BF" w:rsidR="00AD738A" w:rsidRPr="00317DE0" w:rsidRDefault="00761DD6" w:rsidP="00317DE0">
                        <w:pPr>
                          <w:rPr>
                            <w:color w:val="auto"/>
                            <w:sz w:val="24"/>
                          </w:rPr>
                        </w:pPr>
                        <w:r w:rsidRPr="00317DE0">
                          <w:rPr>
                            <w:color w:val="auto"/>
                            <w:sz w:val="24"/>
                          </w:rPr>
                          <w:t xml:space="preserve">~ </w:t>
                        </w:r>
                        <w:r w:rsidR="00AD738A" w:rsidRPr="00317DE0">
                          <w:rPr>
                            <w:color w:val="auto"/>
                            <w:sz w:val="24"/>
                          </w:rPr>
                          <w:t>Roasted Red Potatoes</w:t>
                        </w:r>
                        <w:r w:rsidRPr="00317DE0">
                          <w:rPr>
                            <w:color w:val="auto"/>
                            <w:sz w:val="24"/>
                          </w:rPr>
                          <w:t xml:space="preserve"> ~</w:t>
                        </w:r>
                      </w:p>
                      <w:p w14:paraId="1EFB13CD" w14:textId="76F1CF16" w:rsidR="00AD738A" w:rsidRPr="00317DE0" w:rsidRDefault="00761DD6" w:rsidP="00317DE0">
                        <w:pPr>
                          <w:rPr>
                            <w:color w:val="auto"/>
                            <w:sz w:val="24"/>
                          </w:rPr>
                        </w:pPr>
                        <w:r w:rsidRPr="00317DE0">
                          <w:rPr>
                            <w:color w:val="auto"/>
                            <w:sz w:val="24"/>
                          </w:rPr>
                          <w:t xml:space="preserve">~ </w:t>
                        </w:r>
                        <w:r w:rsidR="00AD738A" w:rsidRPr="00317DE0">
                          <w:rPr>
                            <w:color w:val="auto"/>
                            <w:sz w:val="24"/>
                          </w:rPr>
                          <w:t>Mashed Potatoes</w:t>
                        </w:r>
                        <w:r w:rsidRPr="00317DE0">
                          <w:rPr>
                            <w:color w:val="auto"/>
                            <w:sz w:val="24"/>
                          </w:rPr>
                          <w:t xml:space="preserve"> ~</w:t>
                        </w:r>
                      </w:p>
                      <w:p w14:paraId="2133593F" w14:textId="631D5279" w:rsidR="00AD738A" w:rsidRPr="00317DE0" w:rsidRDefault="00761DD6" w:rsidP="00317DE0">
                        <w:pPr>
                          <w:rPr>
                            <w:color w:val="auto"/>
                            <w:sz w:val="24"/>
                          </w:rPr>
                        </w:pPr>
                        <w:r w:rsidRPr="00317DE0">
                          <w:rPr>
                            <w:color w:val="auto"/>
                            <w:sz w:val="24"/>
                          </w:rPr>
                          <w:t xml:space="preserve">~ </w:t>
                        </w:r>
                        <w:r w:rsidR="00AD738A" w:rsidRPr="00317DE0">
                          <w:rPr>
                            <w:color w:val="auto"/>
                            <w:sz w:val="24"/>
                          </w:rPr>
                          <w:t>Stuffing</w:t>
                        </w:r>
                        <w:r w:rsidRPr="00317DE0">
                          <w:rPr>
                            <w:color w:val="auto"/>
                            <w:sz w:val="24"/>
                          </w:rPr>
                          <w:t xml:space="preserve"> ~</w:t>
                        </w:r>
                      </w:p>
                      <w:p w14:paraId="49F37B16" w14:textId="7721B4AD" w:rsidR="00AD738A" w:rsidRPr="00317DE0" w:rsidRDefault="00761DD6" w:rsidP="00317DE0">
                        <w:pPr>
                          <w:rPr>
                            <w:color w:val="auto"/>
                            <w:sz w:val="24"/>
                          </w:rPr>
                        </w:pPr>
                        <w:r w:rsidRPr="00317DE0">
                          <w:rPr>
                            <w:color w:val="auto"/>
                            <w:sz w:val="24"/>
                          </w:rPr>
                          <w:t xml:space="preserve">~ </w:t>
                        </w:r>
                        <w:r w:rsidR="00AD738A" w:rsidRPr="00317DE0">
                          <w:rPr>
                            <w:color w:val="auto"/>
                            <w:sz w:val="24"/>
                          </w:rPr>
                          <w:t>Rice Pilaf</w:t>
                        </w:r>
                        <w:r w:rsidRPr="00317DE0">
                          <w:rPr>
                            <w:color w:val="auto"/>
                            <w:sz w:val="24"/>
                          </w:rPr>
                          <w:t xml:space="preserve"> ~</w:t>
                        </w:r>
                      </w:p>
                      <w:p w14:paraId="6FCD2A85" w14:textId="77777777" w:rsidR="00BE7EF2" w:rsidRPr="00317DE0" w:rsidRDefault="00BE7EF2" w:rsidP="00BE7EF2">
                        <w:pPr>
                          <w:rPr>
                            <w:color w:val="auto"/>
                            <w:sz w:val="24"/>
                          </w:rPr>
                        </w:pPr>
                        <w:r w:rsidRPr="00317DE0">
                          <w:rPr>
                            <w:color w:val="auto"/>
                            <w:sz w:val="24"/>
                          </w:rPr>
                          <w:t>~ Steamed Vegetables ~</w:t>
                        </w:r>
                      </w:p>
                      <w:p w14:paraId="1CC5D37C" w14:textId="41D08240" w:rsidR="00AD738A" w:rsidRPr="00317DE0" w:rsidRDefault="00761DD6" w:rsidP="00317DE0">
                        <w:pPr>
                          <w:rPr>
                            <w:color w:val="auto"/>
                            <w:sz w:val="24"/>
                          </w:rPr>
                        </w:pPr>
                        <w:r w:rsidRPr="00317DE0">
                          <w:rPr>
                            <w:color w:val="auto"/>
                            <w:sz w:val="24"/>
                          </w:rPr>
                          <w:t xml:space="preserve">~ </w:t>
                        </w:r>
                        <w:r w:rsidR="00AD738A" w:rsidRPr="00317DE0">
                          <w:rPr>
                            <w:color w:val="auto"/>
                            <w:sz w:val="24"/>
                          </w:rPr>
                          <w:t>Pasta with Red Sauce or Alfredo</w:t>
                        </w:r>
                        <w:r w:rsidRPr="00317DE0">
                          <w:rPr>
                            <w:color w:val="auto"/>
                            <w:sz w:val="24"/>
                          </w:rPr>
                          <w:t xml:space="preserve"> ~</w:t>
                        </w:r>
                      </w:p>
                      <w:p w14:paraId="2AB6045D" w14:textId="77777777" w:rsidR="00AD738A" w:rsidRDefault="00AD738A"/>
                    </w:txbxContent>
                  </v:textbox>
                </v:shape>
                <v:roundrect id="_x0000_s1029" style="position:absolute;left:6531;top:32456;width:18535;height:28258;rotation:90;visibility:visible;mso-wrap-style:square;v-text-anchor:middle" arcsize="854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" fillcolor="#4e6128 [1606]" stroked="f">
                  <v:textbox>
                    <w:txbxContent>
                      <w:p w14:paraId="22F79E54" w14:textId="01B907D9" w:rsidR="00037009" w:rsidRPr="00317DE0" w:rsidRDefault="00037009" w:rsidP="00037009">
                        <w:pPr>
                          <w:pStyle w:val="DateTime"/>
                          <w:rPr>
                            <w:b/>
                            <w:color w:val="FFFFFF" w:themeColor="background1"/>
                            <w:sz w:val="48"/>
                            <w:u w:val="single"/>
                          </w:rPr>
                        </w:pPr>
                        <w:r w:rsidRPr="00317DE0">
                          <w:rPr>
                            <w:b/>
                            <w:color w:val="FFFFFF" w:themeColor="background1"/>
                            <w:sz w:val="48"/>
                            <w:u w:val="single"/>
                          </w:rPr>
                          <w:t>Dessert</w:t>
                        </w:r>
                      </w:p>
                      <w:p w14:paraId="1081B431" w14:textId="70A6ABD4" w:rsidR="00037009" w:rsidRPr="00317DE0" w:rsidRDefault="00761DD6" w:rsidP="00037009">
                        <w:pPr>
                          <w:pStyle w:val="ListParagraph"/>
                          <w:jc w:val="both"/>
                          <w:rPr>
                            <w:b/>
                            <w:color w:val="FFFFFF" w:themeColor="background1"/>
                            <w:sz w:val="24"/>
                          </w:rPr>
                        </w:pPr>
                        <w:r w:rsidRPr="00317DE0">
                          <w:rPr>
                            <w:b/>
                            <w:color w:val="FFFFFF" w:themeColor="background1"/>
                            <w:sz w:val="24"/>
                          </w:rPr>
                          <w:t>Choice of two (2)</w:t>
                        </w:r>
                      </w:p>
                      <w:p w14:paraId="5AEA6DB4" w14:textId="77777777" w:rsidR="00037009" w:rsidRPr="00317DE0" w:rsidRDefault="00037009" w:rsidP="00037009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jc w:val="left"/>
                          <w:rPr>
                            <w:color w:val="FFFFFF" w:themeColor="background1"/>
                            <w:sz w:val="24"/>
                          </w:rPr>
                        </w:pPr>
                        <w:r w:rsidRPr="00317DE0">
                          <w:rPr>
                            <w:color w:val="FFFFFF" w:themeColor="background1"/>
                            <w:sz w:val="24"/>
                          </w:rPr>
                          <w:t>Apple Streusel Coffee Cake</w:t>
                        </w:r>
                      </w:p>
                      <w:p w14:paraId="6E7F6B2E" w14:textId="77777777" w:rsidR="00037009" w:rsidRPr="00317DE0" w:rsidRDefault="00037009" w:rsidP="00037009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jc w:val="left"/>
                          <w:rPr>
                            <w:color w:val="FFFFFF" w:themeColor="background1"/>
                            <w:sz w:val="24"/>
                          </w:rPr>
                        </w:pPr>
                        <w:r w:rsidRPr="00317DE0">
                          <w:rPr>
                            <w:color w:val="FFFFFF" w:themeColor="background1"/>
                            <w:sz w:val="24"/>
                          </w:rPr>
                          <w:t>Assorted Mini Cheesecakes</w:t>
                        </w:r>
                      </w:p>
                      <w:p w14:paraId="293FA6EB" w14:textId="77777777" w:rsidR="00037009" w:rsidRPr="00317DE0" w:rsidRDefault="00037009" w:rsidP="00037009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jc w:val="left"/>
                          <w:rPr>
                            <w:color w:val="FFFFFF" w:themeColor="background1"/>
                            <w:sz w:val="24"/>
                          </w:rPr>
                        </w:pPr>
                        <w:r w:rsidRPr="00317DE0">
                          <w:rPr>
                            <w:color w:val="FFFFFF" w:themeColor="background1"/>
                            <w:sz w:val="24"/>
                          </w:rPr>
                          <w:t>Mini Chocolate Eclairs</w:t>
                        </w:r>
                      </w:p>
                      <w:p w14:paraId="09F34BBB" w14:textId="77777777" w:rsidR="00037009" w:rsidRPr="00317DE0" w:rsidRDefault="00037009" w:rsidP="00037009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jc w:val="left"/>
                          <w:rPr>
                            <w:color w:val="FFFFFF" w:themeColor="background1"/>
                            <w:sz w:val="24"/>
                          </w:rPr>
                        </w:pPr>
                        <w:r w:rsidRPr="00317DE0">
                          <w:rPr>
                            <w:color w:val="FFFFFF" w:themeColor="background1"/>
                            <w:sz w:val="24"/>
                          </w:rPr>
                          <w:t>Mini Cream Puffs</w:t>
                        </w:r>
                      </w:p>
                      <w:p w14:paraId="6471A33A" w14:textId="5250D2EF" w:rsidR="00037009" w:rsidRDefault="00037009">
                        <w:pPr>
                          <w:rPr>
                            <w:rFonts w:eastAsiaTheme="majorEastAsia" w:cstheme="majorBidi"/>
                            <w:i/>
                            <w:iCs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60FB052" w14:textId="2366E344" w:rsidR="00AD738A" w:rsidRDefault="00AD738A" w:rsidP="00AD738A">
      <w:pPr>
        <w:rPr>
          <w:color w:val="auto"/>
        </w:rPr>
      </w:pPr>
    </w:p>
    <w:p w14:paraId="1B5EFEB5" w14:textId="01594105" w:rsidR="00AD738A" w:rsidRDefault="00AD738A" w:rsidP="00AD738A">
      <w:pPr>
        <w:pStyle w:val="DateTime"/>
      </w:pPr>
    </w:p>
    <w:p w14:paraId="06EE9096" w14:textId="5B81143E" w:rsidR="00AD738A" w:rsidRDefault="00AD738A" w:rsidP="00AD738A">
      <w:pPr>
        <w:pStyle w:val="DateTime"/>
      </w:pPr>
    </w:p>
    <w:p w14:paraId="32491921" w14:textId="4FC61C29" w:rsidR="00AD738A" w:rsidRDefault="00AD738A" w:rsidP="00AD738A">
      <w:pPr>
        <w:pStyle w:val="DateTime"/>
      </w:pPr>
    </w:p>
    <w:p w14:paraId="6C6655D9" w14:textId="29517BB3" w:rsidR="00AD738A" w:rsidRPr="00AD738A" w:rsidRDefault="00AD738A" w:rsidP="00AD738A">
      <w:pPr>
        <w:ind w:left="360"/>
        <w:rPr>
          <w:color w:val="auto"/>
        </w:rPr>
      </w:pPr>
    </w:p>
    <w:p w14:paraId="5BA1467C" w14:textId="71C6AE98" w:rsidR="00AD738A" w:rsidRDefault="00AD738A" w:rsidP="00AD738A">
      <w:pPr>
        <w:pStyle w:val="DateTime"/>
      </w:pPr>
      <w:bookmarkStart w:id="0" w:name="_GoBack"/>
      <w:bookmarkEnd w:id="0"/>
    </w:p>
    <w:p w14:paraId="22B6ADED" w14:textId="77777777" w:rsidR="00761DD6" w:rsidRDefault="00761DD6" w:rsidP="00AD738A">
      <w:pPr>
        <w:rPr>
          <w:color w:val="auto"/>
        </w:rPr>
      </w:pPr>
    </w:p>
    <w:p w14:paraId="5830CF77" w14:textId="77777777" w:rsidR="00761DD6" w:rsidRDefault="00761DD6" w:rsidP="00AD738A">
      <w:pPr>
        <w:rPr>
          <w:color w:val="auto"/>
        </w:rPr>
      </w:pPr>
    </w:p>
    <w:p w14:paraId="244E2F5F" w14:textId="75300AB1" w:rsidR="00AD738A" w:rsidRPr="00AD738A" w:rsidRDefault="00317DE0" w:rsidP="00AD738A">
      <w:pPr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170D9A" wp14:editId="48F25AFF">
                <wp:simplePos x="0" y="0"/>
                <wp:positionH relativeFrom="column">
                  <wp:posOffset>492481</wp:posOffset>
                </wp:positionH>
                <wp:positionV relativeFrom="paragraph">
                  <wp:posOffset>170285</wp:posOffset>
                </wp:positionV>
                <wp:extent cx="2067560" cy="3002280"/>
                <wp:effectExtent l="889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67560" cy="300228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952623"/>
                        </a:solidFill>
                        <a:extLst/>
                      </wps:spPr>
                      <wps:txbx>
                        <w:txbxContent>
                          <w:p w14:paraId="071E073A" w14:textId="10DCC294" w:rsidR="00B33E23" w:rsidRPr="00761DD6" w:rsidRDefault="00B33E23" w:rsidP="00B33E23">
                            <w:pPr>
                              <w:pStyle w:val="DateTime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761DD6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Buffet Dinner</w:t>
                            </w:r>
                            <w:r w:rsidRPr="00761DD6">
                              <w:rPr>
                                <w:color w:val="FFFFFF" w:themeColor="background1"/>
                              </w:rPr>
                              <w:br/>
                            </w:r>
                            <w:r w:rsidRPr="00761DD6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includes:</w:t>
                            </w:r>
                            <w:r w:rsidRPr="00761DD6">
                              <w:rPr>
                                <w:color w:val="FFFFFF" w:themeColor="background1"/>
                              </w:rPr>
                              <w:br/>
                            </w:r>
                            <w:r w:rsidRPr="00761DD6">
                              <w:rPr>
                                <w:color w:val="FFFFFF" w:themeColor="background1"/>
                                <w:sz w:val="32"/>
                              </w:rPr>
                              <w:t>Garden Salad w/Dressings</w:t>
                            </w:r>
                            <w:r w:rsidRPr="00761DD6">
                              <w:rPr>
                                <w:color w:val="FFFFFF" w:themeColor="background1"/>
                                <w:sz w:val="32"/>
                              </w:rPr>
                              <w:br/>
                              <w:t>Rolls and Butter</w:t>
                            </w:r>
                            <w:r w:rsidRPr="00761DD6">
                              <w:rPr>
                                <w:color w:val="FFFFFF" w:themeColor="background1"/>
                                <w:sz w:val="32"/>
                              </w:rPr>
                              <w:br/>
                              <w:t>Assorted Sodas</w:t>
                            </w:r>
                          </w:p>
                          <w:p w14:paraId="2607F65E" w14:textId="46DBBEDF" w:rsidR="00B33E23" w:rsidRPr="00761DD6" w:rsidRDefault="00B33E23" w:rsidP="00B33E23">
                            <w:pPr>
                              <w:pStyle w:val="DateTime"/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761DD6">
                              <w:rPr>
                                <w:color w:val="FFFFFF" w:themeColor="background1"/>
                                <w:sz w:val="32"/>
                              </w:rPr>
                              <w:t xml:space="preserve">Coffee </w:t>
                            </w:r>
                            <w:r w:rsidR="00761DD6" w:rsidRPr="00761DD6">
                              <w:rPr>
                                <w:color w:val="FFFFFF" w:themeColor="background1"/>
                                <w:sz w:val="32"/>
                              </w:rPr>
                              <w:t>and Water Service</w:t>
                            </w:r>
                          </w:p>
                          <w:p w14:paraId="06E0CB06" w14:textId="73FECBC9" w:rsidR="00B33E23" w:rsidRDefault="00B33E23">
                            <w:pPr>
                              <w:rPr>
                                <w:rFonts w:eastAsiaTheme="majorEastAsia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70D9A" id="AutoShape 2" o:spid="_x0000_s1030" style="position:absolute;left:0;text-align:left;margin-left:38.8pt;margin-top:13.4pt;width:162.8pt;height:236.4pt;rotation:9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" fillcolor="#952623" stroked="f">
                <v:textbox>
                  <w:txbxContent>
                    <w:p w14:paraId="071E073A" w14:textId="10DCC294" w:rsidR="00B33E23" w:rsidRPr="00761DD6" w:rsidRDefault="00B33E23" w:rsidP="00B33E23">
                      <w:pPr>
                        <w:pStyle w:val="DateTime"/>
                        <w:rPr>
                          <w:color w:val="FFFFFF" w:themeColor="background1"/>
                          <w:sz w:val="32"/>
                        </w:rPr>
                      </w:pPr>
                      <w:r w:rsidRPr="00761DD6">
                        <w:rPr>
                          <w:b/>
                          <w:color w:val="FFFFFF" w:themeColor="background1"/>
                          <w:u w:val="single"/>
                        </w:rPr>
                        <w:t>Buffet Dinner</w:t>
                      </w:r>
                      <w:r w:rsidRPr="00761DD6">
                        <w:rPr>
                          <w:color w:val="FFFFFF" w:themeColor="background1"/>
                        </w:rPr>
                        <w:br/>
                      </w:r>
                      <w:r w:rsidRPr="00761DD6">
                        <w:rPr>
                          <w:b/>
                          <w:color w:val="FFFFFF" w:themeColor="background1"/>
                          <w:sz w:val="40"/>
                        </w:rPr>
                        <w:t>includes:</w:t>
                      </w:r>
                      <w:r w:rsidRPr="00761DD6">
                        <w:rPr>
                          <w:color w:val="FFFFFF" w:themeColor="background1"/>
                        </w:rPr>
                        <w:br/>
                      </w:r>
                      <w:r w:rsidRPr="00761DD6">
                        <w:rPr>
                          <w:color w:val="FFFFFF" w:themeColor="background1"/>
                          <w:sz w:val="32"/>
                        </w:rPr>
                        <w:t>Garden Salad w/Dressings</w:t>
                      </w:r>
                      <w:r w:rsidRPr="00761DD6">
                        <w:rPr>
                          <w:color w:val="FFFFFF" w:themeColor="background1"/>
                          <w:sz w:val="32"/>
                        </w:rPr>
                        <w:br/>
                        <w:t>Rolls and Butter</w:t>
                      </w:r>
                      <w:r w:rsidRPr="00761DD6">
                        <w:rPr>
                          <w:color w:val="FFFFFF" w:themeColor="background1"/>
                          <w:sz w:val="32"/>
                        </w:rPr>
                        <w:br/>
                        <w:t>Assorted Sodas</w:t>
                      </w:r>
                    </w:p>
                    <w:p w14:paraId="2607F65E" w14:textId="46DBBEDF" w:rsidR="00B33E23" w:rsidRPr="00761DD6" w:rsidRDefault="00B33E23" w:rsidP="00B33E23">
                      <w:pPr>
                        <w:pStyle w:val="DateTime"/>
                        <w:rPr>
                          <w:color w:val="FFFFFF" w:themeColor="background1"/>
                          <w:sz w:val="40"/>
                        </w:rPr>
                      </w:pPr>
                      <w:r w:rsidRPr="00761DD6">
                        <w:rPr>
                          <w:color w:val="FFFFFF" w:themeColor="background1"/>
                          <w:sz w:val="32"/>
                        </w:rPr>
                        <w:t xml:space="preserve">Coffee </w:t>
                      </w:r>
                      <w:r w:rsidR="00761DD6" w:rsidRPr="00761DD6">
                        <w:rPr>
                          <w:color w:val="FFFFFF" w:themeColor="background1"/>
                          <w:sz w:val="32"/>
                        </w:rPr>
                        <w:t>and Water Service</w:t>
                      </w:r>
                    </w:p>
                    <w:p w14:paraId="06E0CB06" w14:textId="73FECBC9" w:rsidR="00B33E23" w:rsidRDefault="00B33E23">
                      <w:pPr>
                        <w:rPr>
                          <w:rFonts w:eastAsiaTheme="majorEastAsia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D738A" w:rsidRPr="00AD738A" w:rsidSect="00AD738A">
      <w:headerReference w:type="default" r:id="rId8"/>
      <w:footerReference w:type="default" r:id="rId9"/>
      <w:pgSz w:w="12240" w:h="15840"/>
      <w:pgMar w:top="172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E8565" w14:textId="77777777" w:rsidR="00AD4669" w:rsidRDefault="00AD4669" w:rsidP="008D11BB">
      <w:r>
        <w:separator/>
      </w:r>
    </w:p>
  </w:endnote>
  <w:endnote w:type="continuationSeparator" w:id="0">
    <w:p w14:paraId="0ECE9D23" w14:textId="77777777" w:rsidR="00AD4669" w:rsidRDefault="00AD4669" w:rsidP="008D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61402" w14:textId="6106A321" w:rsidR="00B83D51" w:rsidRDefault="00AD738A">
    <w:pPr>
      <w:pStyle w:val="Footer"/>
    </w:pPr>
    <w:r>
      <w:rPr>
        <w:noProof/>
      </w:rPr>
      <w:drawing>
        <wp:inline distT="0" distB="0" distL="0" distR="0" wp14:anchorId="09E99B4B" wp14:editId="367D31EC">
          <wp:extent cx="5944235" cy="8915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46608" w14:textId="77777777" w:rsidR="00AD4669" w:rsidRDefault="00AD4669" w:rsidP="008D11BB">
      <w:r>
        <w:separator/>
      </w:r>
    </w:p>
  </w:footnote>
  <w:footnote w:type="continuationSeparator" w:id="0">
    <w:p w14:paraId="55E3501B" w14:textId="77777777" w:rsidR="00AD4669" w:rsidRDefault="00AD4669" w:rsidP="008D1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F1ED7" w14:textId="77777777" w:rsidR="00B83D51" w:rsidRDefault="00B83D5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85905D1" wp14:editId="760705C6">
              <wp:simplePos x="0" y="0"/>
              <wp:positionH relativeFrom="margin">
                <wp:posOffset>142875</wp:posOffset>
              </wp:positionH>
              <wp:positionV relativeFrom="paragraph">
                <wp:posOffset>-343535</wp:posOffset>
              </wp:positionV>
              <wp:extent cx="6583680" cy="1019175"/>
              <wp:effectExtent l="0" t="0" r="7620" b="9525"/>
              <wp:wrapNone/>
              <wp:docPr id="21" name="Group 21" descr="Red and green ribbons with red and green holiday ball ornament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3680" cy="1019175"/>
                        <a:chOff x="0" y="0"/>
                        <a:chExt cx="6583680" cy="1584960"/>
                      </a:xfrm>
                    </wpg:grpSpPr>
                    <pic:pic xmlns:pic="http://schemas.openxmlformats.org/drawingml/2006/picture">
                      <pic:nvPicPr>
                        <pic:cNvPr id="23" name="Picture 3" descr="Red and green ribbon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350" y="0"/>
                          <a:ext cx="6263640" cy="13633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Picture 0" descr="Red and green holiday ball ornament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61925"/>
                          <a:ext cx="6583680" cy="14230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F7B86C" id="Group 21" o:spid="_x0000_s1026" alt="Red and green ribbons with red and green holiday ball ornaments" style="position:absolute;margin-left:11.25pt;margin-top:-27.05pt;width:518.4pt;height:80.25pt;z-index:-251656192;mso-position-horizontal-relative:margin;mso-height-relative:margin" coordsize="65836,15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Red and green ribbons" style="position:absolute;left:1333;width:62636;height:13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">
                <v:imagedata r:id="rId3" o:title="Red and green ribbons"/>
              </v:shape>
              <v:shape id="Picture 0" o:spid="_x0000_s1028" type="#_x0000_t75" alt="Red and green holiday ball ornaments" style="position:absolute;top:1619;width:65836;height:14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">
                <v:imagedata r:id="rId4" o:title="Red and green holiday ball ornaments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B0D0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4E46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2EFE2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EE19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EEB9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A2D0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E49F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BE884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38F7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C0A8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2B20B8"/>
    <w:multiLevelType w:val="hybridMultilevel"/>
    <w:tmpl w:val="20FCBD9A"/>
    <w:lvl w:ilvl="0" w:tplc="46E2A6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00"/>
    <w:rsid w:val="0000703F"/>
    <w:rsid w:val="00037009"/>
    <w:rsid w:val="00044BB6"/>
    <w:rsid w:val="00080CE3"/>
    <w:rsid w:val="001A3AFB"/>
    <w:rsid w:val="001D013D"/>
    <w:rsid w:val="00317DE0"/>
    <w:rsid w:val="00351883"/>
    <w:rsid w:val="0041075F"/>
    <w:rsid w:val="00420BDB"/>
    <w:rsid w:val="00434A90"/>
    <w:rsid w:val="00470EA4"/>
    <w:rsid w:val="004C468A"/>
    <w:rsid w:val="00554927"/>
    <w:rsid w:val="0057725B"/>
    <w:rsid w:val="00581368"/>
    <w:rsid w:val="005B306C"/>
    <w:rsid w:val="005B4FD0"/>
    <w:rsid w:val="006010BF"/>
    <w:rsid w:val="00647669"/>
    <w:rsid w:val="00657188"/>
    <w:rsid w:val="00677AD4"/>
    <w:rsid w:val="006D5E14"/>
    <w:rsid w:val="007365C0"/>
    <w:rsid w:val="00761DD6"/>
    <w:rsid w:val="007A50DA"/>
    <w:rsid w:val="008A1E34"/>
    <w:rsid w:val="008A5DA4"/>
    <w:rsid w:val="008D11BB"/>
    <w:rsid w:val="008D7C7A"/>
    <w:rsid w:val="008F4F61"/>
    <w:rsid w:val="00972061"/>
    <w:rsid w:val="00973A3B"/>
    <w:rsid w:val="009B73A6"/>
    <w:rsid w:val="009E126D"/>
    <w:rsid w:val="009F583A"/>
    <w:rsid w:val="00A510C0"/>
    <w:rsid w:val="00A66978"/>
    <w:rsid w:val="00A7442E"/>
    <w:rsid w:val="00AD4669"/>
    <w:rsid w:val="00AD738A"/>
    <w:rsid w:val="00B33E23"/>
    <w:rsid w:val="00B749BC"/>
    <w:rsid w:val="00B83D51"/>
    <w:rsid w:val="00B85920"/>
    <w:rsid w:val="00B86300"/>
    <w:rsid w:val="00BB6BD8"/>
    <w:rsid w:val="00BE7EF2"/>
    <w:rsid w:val="00C34AB2"/>
    <w:rsid w:val="00C40B1E"/>
    <w:rsid w:val="00D127BF"/>
    <w:rsid w:val="00D454F3"/>
    <w:rsid w:val="00D66CDA"/>
    <w:rsid w:val="00D851A0"/>
    <w:rsid w:val="00DF3A7F"/>
    <w:rsid w:val="00E74552"/>
    <w:rsid w:val="00EF309E"/>
    <w:rsid w:val="00F06832"/>
    <w:rsid w:val="00F840AF"/>
    <w:rsid w:val="00F90822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A9AE9"/>
  <w15:docId w15:val="{B8EAF804-5EE2-470E-9FA1-026227A2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9BC"/>
    <w:pPr>
      <w:spacing w:after="0" w:line="240" w:lineRule="auto"/>
      <w:jc w:val="center"/>
    </w:pPr>
    <w:rPr>
      <w:rFonts w:asciiTheme="majorHAnsi" w:hAnsiTheme="majorHAnsi"/>
      <w:color w:val="4F6228" w:themeColor="accent3" w:themeShade="8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EA4"/>
    <w:pPr>
      <w:spacing w:before="240" w:after="240" w:line="216" w:lineRule="auto"/>
      <w:outlineLvl w:val="0"/>
    </w:pPr>
    <w:rPr>
      <w:caps/>
      <w:color w:val="C32D2E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883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883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883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883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883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883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883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883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0C0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C0"/>
    <w:rPr>
      <w:rFonts w:ascii="Tahoma" w:hAnsi="Tahoma" w:cs="Tahoma"/>
      <w:color w:val="84AA33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0EA4"/>
    <w:rPr>
      <w:rFonts w:asciiTheme="majorHAnsi" w:hAnsiTheme="majorHAnsi"/>
      <w:caps/>
      <w:color w:val="C32D2E"/>
      <w:sz w:val="96"/>
      <w:szCs w:val="96"/>
    </w:rPr>
  </w:style>
  <w:style w:type="paragraph" w:customStyle="1" w:styleId="CompanyName">
    <w:name w:val="Company Name"/>
    <w:basedOn w:val="Normal"/>
    <w:qFormat/>
    <w:rsid w:val="00B749BC"/>
    <w:rPr>
      <w:caps/>
    </w:rPr>
  </w:style>
  <w:style w:type="paragraph" w:customStyle="1" w:styleId="DateTime">
    <w:name w:val="Date &amp; Time"/>
    <w:basedOn w:val="Normal"/>
    <w:qFormat/>
    <w:rsid w:val="00B749BC"/>
    <w:pPr>
      <w:spacing w:after="240"/>
      <w:contextualSpacing/>
    </w:pPr>
    <w:rPr>
      <w:sz w:val="44"/>
      <w:szCs w:val="44"/>
    </w:rPr>
  </w:style>
  <w:style w:type="paragraph" w:customStyle="1" w:styleId="Italic">
    <w:name w:val="Italic"/>
    <w:basedOn w:val="Normal"/>
    <w:qFormat/>
    <w:rsid w:val="00B749BC"/>
    <w:pPr>
      <w:spacing w:before="240" w:after="240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8D11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1BB"/>
    <w:rPr>
      <w:rFonts w:asciiTheme="majorHAnsi" w:hAnsiTheme="majorHAnsi"/>
      <w:color w:val="84AA33"/>
    </w:rPr>
  </w:style>
  <w:style w:type="paragraph" w:styleId="Footer">
    <w:name w:val="footer"/>
    <w:basedOn w:val="Normal"/>
    <w:link w:val="FooterChar"/>
    <w:uiPriority w:val="99"/>
    <w:unhideWhenUsed/>
    <w:rsid w:val="008D11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1BB"/>
    <w:rPr>
      <w:rFonts w:asciiTheme="majorHAnsi" w:hAnsiTheme="majorHAnsi"/>
      <w:color w:val="84AA33"/>
    </w:rPr>
  </w:style>
  <w:style w:type="character" w:styleId="PlaceholderText">
    <w:name w:val="Placeholder Text"/>
    <w:basedOn w:val="DefaultParagraphFont"/>
    <w:uiPriority w:val="99"/>
    <w:semiHidden/>
    <w:rsid w:val="00B749BC"/>
    <w:rPr>
      <w:color w:val="595959" w:themeColor="text1" w:themeTint="A6"/>
    </w:rPr>
  </w:style>
  <w:style w:type="character" w:styleId="UnresolvedMention">
    <w:name w:val="Unresolved Mention"/>
    <w:basedOn w:val="DefaultParagraphFont"/>
    <w:uiPriority w:val="99"/>
    <w:semiHidden/>
    <w:unhideWhenUsed/>
    <w:rsid w:val="00B749BC"/>
    <w:rPr>
      <w:color w:val="595959" w:themeColor="text1" w:themeTint="A6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semiHidden/>
    <w:unhideWhenUsed/>
    <w:rsid w:val="00351883"/>
  </w:style>
  <w:style w:type="paragraph" w:styleId="BlockText">
    <w:name w:val="Block Text"/>
    <w:basedOn w:val="Normal"/>
    <w:uiPriority w:val="99"/>
    <w:semiHidden/>
    <w:unhideWhenUsed/>
    <w:rsid w:val="00B749B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asciiTheme="minorHAnsi" w:eastAsiaTheme="minorEastAsia" w:hAnsiTheme="minorHAns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3518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1883"/>
    <w:rPr>
      <w:rFonts w:asciiTheme="majorHAnsi" w:hAnsiTheme="majorHAnsi"/>
      <w:color w:val="84AA33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518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1883"/>
    <w:rPr>
      <w:rFonts w:asciiTheme="majorHAnsi" w:hAnsiTheme="majorHAnsi"/>
      <w:color w:val="84AA33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5188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51883"/>
    <w:rPr>
      <w:rFonts w:asciiTheme="majorHAnsi" w:hAnsiTheme="majorHAnsi"/>
      <w:color w:val="84AA33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5188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51883"/>
    <w:rPr>
      <w:rFonts w:asciiTheme="majorHAnsi" w:hAnsiTheme="majorHAnsi"/>
      <w:color w:val="84AA33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18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1883"/>
    <w:rPr>
      <w:rFonts w:asciiTheme="majorHAnsi" w:hAnsiTheme="majorHAnsi"/>
      <w:color w:val="84AA33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5188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51883"/>
    <w:rPr>
      <w:rFonts w:asciiTheme="majorHAnsi" w:hAnsiTheme="majorHAnsi"/>
      <w:color w:val="84AA33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518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51883"/>
    <w:rPr>
      <w:rFonts w:asciiTheme="majorHAnsi" w:hAnsiTheme="majorHAnsi"/>
      <w:color w:val="84AA33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51883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51883"/>
    <w:rPr>
      <w:rFonts w:asciiTheme="majorHAnsi" w:hAnsiTheme="majorHAnsi"/>
      <w:color w:val="84AA33"/>
      <w:szCs w:val="16"/>
    </w:rPr>
  </w:style>
  <w:style w:type="character" w:styleId="BookTitle">
    <w:name w:val="Book Title"/>
    <w:basedOn w:val="DefaultParagraphFont"/>
    <w:uiPriority w:val="33"/>
    <w:qFormat/>
    <w:rsid w:val="0035188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1883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5188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51883"/>
    <w:rPr>
      <w:rFonts w:asciiTheme="majorHAnsi" w:hAnsiTheme="majorHAnsi"/>
      <w:color w:val="84AA33"/>
    </w:rPr>
  </w:style>
  <w:style w:type="table" w:styleId="ColorfulGrid">
    <w:name w:val="Colorful Grid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5188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8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883"/>
    <w:rPr>
      <w:rFonts w:asciiTheme="majorHAnsi" w:hAnsiTheme="majorHAnsi"/>
      <w:color w:val="84AA33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883"/>
    <w:rPr>
      <w:rFonts w:asciiTheme="majorHAnsi" w:hAnsiTheme="majorHAnsi"/>
      <w:b/>
      <w:bCs/>
      <w:color w:val="84AA33"/>
      <w:szCs w:val="20"/>
    </w:rPr>
  </w:style>
  <w:style w:type="table" w:styleId="DarkList">
    <w:name w:val="Dark List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1883"/>
  </w:style>
  <w:style w:type="character" w:customStyle="1" w:styleId="DateChar">
    <w:name w:val="Date Char"/>
    <w:basedOn w:val="DefaultParagraphFont"/>
    <w:link w:val="Date"/>
    <w:uiPriority w:val="99"/>
    <w:semiHidden/>
    <w:rsid w:val="00351883"/>
    <w:rPr>
      <w:rFonts w:asciiTheme="majorHAnsi" w:hAnsiTheme="majorHAnsi"/>
      <w:color w:val="84AA33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51883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51883"/>
    <w:rPr>
      <w:rFonts w:ascii="Segoe UI" w:hAnsi="Segoe UI" w:cs="Segoe UI"/>
      <w:color w:val="84AA33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518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51883"/>
    <w:rPr>
      <w:rFonts w:asciiTheme="majorHAnsi" w:hAnsiTheme="majorHAnsi"/>
      <w:color w:val="84AA33"/>
    </w:rPr>
  </w:style>
  <w:style w:type="character" w:styleId="Emphasis">
    <w:name w:val="Emphasis"/>
    <w:basedOn w:val="DefaultParagraphFont"/>
    <w:uiPriority w:val="20"/>
    <w:qFormat/>
    <w:rsid w:val="0035188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5188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1883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1883"/>
    <w:rPr>
      <w:rFonts w:asciiTheme="majorHAnsi" w:hAnsiTheme="majorHAnsi"/>
      <w:color w:val="84AA33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5188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51883"/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51883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518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188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1883"/>
    <w:rPr>
      <w:rFonts w:asciiTheme="majorHAnsi" w:hAnsiTheme="majorHAnsi"/>
      <w:color w:val="84AA33"/>
      <w:szCs w:val="20"/>
    </w:rPr>
  </w:style>
  <w:style w:type="table" w:styleId="GridTable1Light">
    <w:name w:val="Grid Table 1 Light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51883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8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8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88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88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8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8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88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88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51883"/>
  </w:style>
  <w:style w:type="paragraph" w:styleId="HTMLAddress">
    <w:name w:val="HTML Address"/>
    <w:basedOn w:val="Normal"/>
    <w:link w:val="HTMLAddressChar"/>
    <w:uiPriority w:val="99"/>
    <w:semiHidden/>
    <w:unhideWhenUsed/>
    <w:rsid w:val="003518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51883"/>
    <w:rPr>
      <w:rFonts w:asciiTheme="majorHAnsi" w:hAnsiTheme="majorHAnsi"/>
      <w:i/>
      <w:iCs/>
      <w:color w:val="84AA33"/>
    </w:rPr>
  </w:style>
  <w:style w:type="character" w:styleId="HTMLCite">
    <w:name w:val="HTML Cite"/>
    <w:basedOn w:val="DefaultParagraphFont"/>
    <w:uiPriority w:val="99"/>
    <w:semiHidden/>
    <w:unhideWhenUsed/>
    <w:rsid w:val="003518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5188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518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5188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188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1883"/>
    <w:rPr>
      <w:rFonts w:ascii="Consolas" w:hAnsi="Consolas"/>
      <w:color w:val="84AA33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5188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5188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5188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5188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5188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5188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5188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5188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5188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5188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5188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5188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51883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749B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9B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9BC"/>
    <w:rPr>
      <w:rFonts w:asciiTheme="majorHAnsi" w:hAnsiTheme="majorHAnsi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9BC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518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51883"/>
  </w:style>
  <w:style w:type="paragraph" w:styleId="List">
    <w:name w:val="List"/>
    <w:basedOn w:val="Normal"/>
    <w:uiPriority w:val="99"/>
    <w:semiHidden/>
    <w:unhideWhenUsed/>
    <w:rsid w:val="003518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518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518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518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5188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5188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5188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5188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5188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5188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518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518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518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518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518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5188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5188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5188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5188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5188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5188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749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center"/>
    </w:pPr>
    <w:rPr>
      <w:rFonts w:ascii="Consolas" w:hAnsi="Consolas"/>
      <w:color w:val="4F6228" w:themeColor="accent3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749BC"/>
    <w:rPr>
      <w:rFonts w:ascii="Consolas" w:hAnsi="Consolas"/>
      <w:color w:val="4F6228" w:themeColor="accent3" w:themeShade="80"/>
      <w:szCs w:val="20"/>
    </w:rPr>
  </w:style>
  <w:style w:type="table" w:styleId="MediumGrid1">
    <w:name w:val="Medium Grid 1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5188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749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5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749BC"/>
    <w:rPr>
      <w:rFonts w:asciiTheme="majorHAnsi" w:eastAsiaTheme="majorEastAsia" w:hAnsiTheme="majorHAnsi" w:cstheme="majorBidi"/>
      <w:color w:val="4F6228" w:themeColor="accent3" w:themeShade="80"/>
      <w:sz w:val="24"/>
      <w:szCs w:val="24"/>
      <w:shd w:val="pct15" w:color="auto" w:fill="auto"/>
    </w:rPr>
  </w:style>
  <w:style w:type="paragraph" w:styleId="NoSpacing">
    <w:name w:val="No Spacing"/>
    <w:uiPriority w:val="1"/>
    <w:qFormat/>
    <w:rsid w:val="00B749BC"/>
    <w:pPr>
      <w:spacing w:after="0" w:line="240" w:lineRule="auto"/>
      <w:jc w:val="center"/>
    </w:pPr>
    <w:rPr>
      <w:rFonts w:asciiTheme="majorHAnsi" w:hAnsiTheme="majorHAnsi"/>
      <w:color w:val="4F6228" w:themeColor="accent3" w:themeShade="80"/>
    </w:rPr>
  </w:style>
  <w:style w:type="paragraph" w:styleId="NormalWeb">
    <w:name w:val="Normal (Web)"/>
    <w:basedOn w:val="Normal"/>
    <w:uiPriority w:val="99"/>
    <w:semiHidden/>
    <w:unhideWhenUsed/>
    <w:rsid w:val="0035188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518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5188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51883"/>
    <w:rPr>
      <w:rFonts w:asciiTheme="majorHAnsi" w:hAnsiTheme="majorHAnsi"/>
      <w:color w:val="84AA33"/>
    </w:rPr>
  </w:style>
  <w:style w:type="character" w:styleId="PageNumber">
    <w:name w:val="page number"/>
    <w:basedOn w:val="DefaultParagraphFont"/>
    <w:uiPriority w:val="99"/>
    <w:semiHidden/>
    <w:unhideWhenUsed/>
    <w:rsid w:val="00351883"/>
  </w:style>
  <w:style w:type="table" w:styleId="PlainTable1">
    <w:name w:val="Plain Table 1"/>
    <w:basedOn w:val="TableNormal"/>
    <w:uiPriority w:val="41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51883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1883"/>
    <w:rPr>
      <w:rFonts w:ascii="Consolas" w:hAnsi="Consolas"/>
      <w:color w:val="84AA33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51883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883"/>
    <w:rPr>
      <w:rFonts w:asciiTheme="majorHAnsi" w:hAnsiTheme="majorHAns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518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51883"/>
    <w:rPr>
      <w:rFonts w:asciiTheme="majorHAnsi" w:hAnsiTheme="majorHAnsi"/>
      <w:color w:val="84AA33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5188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51883"/>
    <w:rPr>
      <w:rFonts w:asciiTheme="majorHAnsi" w:hAnsiTheme="majorHAnsi"/>
      <w:color w:val="84AA33"/>
    </w:rPr>
  </w:style>
  <w:style w:type="character" w:styleId="SmartHyperlink">
    <w:name w:val="Smart Hyperlink"/>
    <w:basedOn w:val="DefaultParagraphFont"/>
    <w:uiPriority w:val="99"/>
    <w:semiHidden/>
    <w:unhideWhenUsed/>
    <w:rsid w:val="00351883"/>
    <w:rPr>
      <w:u w:val="dotted"/>
    </w:rPr>
  </w:style>
  <w:style w:type="character" w:styleId="Strong">
    <w:name w:val="Strong"/>
    <w:basedOn w:val="DefaultParagraphFont"/>
    <w:uiPriority w:val="22"/>
    <w:qFormat/>
    <w:rsid w:val="0035188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8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5188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5188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5188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51883"/>
    <w:pPr>
      <w:spacing w:after="0" w:line="240" w:lineRule="auto"/>
      <w:jc w:val="center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unhideWhenUsed/>
    <w:rsid w:val="0035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518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5188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51883"/>
  </w:style>
  <w:style w:type="table" w:styleId="TableProfessional">
    <w:name w:val="Table Professional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51883"/>
    <w:pPr>
      <w:spacing w:after="0" w:line="240" w:lineRule="auto"/>
      <w:jc w:val="center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51883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51883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5188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5188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5188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5188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5188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5188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5188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5188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5188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83"/>
    <w:pPr>
      <w:keepNext/>
      <w:keepLines/>
      <w:spacing w:after="0" w:line="240" w:lineRule="auto"/>
      <w:outlineLvl w:val="9"/>
    </w:pPr>
    <w:rPr>
      <w:rFonts w:eastAsiaTheme="majorEastAsia" w:cstheme="majorBidi"/>
      <w:cap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FLOKSERVER\AppData\Roaming\Microsoft\Templates\Holiday%20party%20invitation%20with%20ornaments%20and%20red%20ribbon%20(Formal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FE638-A475-4891-9A0B-C3F8DF23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Holiday party invitation with ornaments and red ribbon (Formal design)</Template>
  <TotalTime>78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SAFLOKSERVER</dc:creator>
  <cp:lastModifiedBy>Tori Abate</cp:lastModifiedBy>
  <cp:revision>3</cp:revision>
  <cp:lastPrinted>2018-09-10T15:12:00Z</cp:lastPrinted>
  <dcterms:created xsi:type="dcterms:W3CDTF">2018-09-10T13:50:00Z</dcterms:created>
  <dcterms:modified xsi:type="dcterms:W3CDTF">2018-09-10T17:18:00Z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